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0" w:type="dxa"/>
        <w:tblLayout w:type="fixed"/>
        <w:tblCellMar>
          <w:left w:w="10" w:type="dxa"/>
          <w:right w:w="10" w:type="dxa"/>
        </w:tblCellMar>
        <w:tblLook w:val="0000" w:firstRow="0" w:lastRow="0" w:firstColumn="0" w:lastColumn="0" w:noHBand="0" w:noVBand="0"/>
      </w:tblPr>
      <w:tblGrid>
        <w:gridCol w:w="2400"/>
        <w:gridCol w:w="922"/>
        <w:gridCol w:w="142"/>
        <w:gridCol w:w="5656"/>
      </w:tblGrid>
      <w:tr w:rsidR="00E90912" w:rsidRPr="00D74252" w14:paraId="33340967" w14:textId="77777777" w:rsidTr="006010C9">
        <w:trPr>
          <w:cantSplit/>
          <w:trHeight w:hRule="exact" w:val="596"/>
        </w:trPr>
        <w:tc>
          <w:tcPr>
            <w:tcW w:w="3322" w:type="dxa"/>
            <w:gridSpan w:val="2"/>
            <w:vMerge w:val="restart"/>
            <w:tcBorders>
              <w:top w:val="single" w:sz="4" w:space="0" w:color="000000"/>
              <w:left w:val="single" w:sz="4" w:space="0" w:color="000000"/>
              <w:bottom w:val="nil"/>
              <w:right w:val="single" w:sz="4" w:space="0" w:color="000000"/>
            </w:tcBorders>
          </w:tcPr>
          <w:p w14:paraId="084738BF" w14:textId="77777777" w:rsidR="003B31C8" w:rsidRDefault="00E90912">
            <w:pPr>
              <w:pStyle w:val="a3"/>
              <w:rPr>
                <w:rFonts w:ascii="ＭＳ 明朝" w:hAnsi="ＭＳ 明朝"/>
                <w:color w:val="00000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Pr="00D74252">
              <w:rPr>
                <w:rFonts w:ascii="ＭＳ 明朝" w:hAnsi="ＭＳ 明朝" w:hint="eastAsia"/>
                <w:color w:val="000000"/>
              </w:rPr>
              <w:t xml:space="preserve">　</w:t>
            </w:r>
          </w:p>
          <w:p w14:paraId="2F58B08F" w14:textId="77777777" w:rsidR="00E90912" w:rsidRPr="00D74252" w:rsidRDefault="00E90912" w:rsidP="003B31C8">
            <w:pPr>
              <w:pStyle w:val="a3"/>
              <w:ind w:firstLineChars="1600" w:firstLine="2560"/>
              <w:rPr>
                <w:color w:val="000000"/>
                <w:spacing w:val="0"/>
              </w:rPr>
            </w:pPr>
            <w:r w:rsidRPr="00D74252">
              <w:rPr>
                <w:rFonts w:ascii="ＭＳ 明朝" w:hAnsi="ＭＳ 明朝" w:hint="eastAsia"/>
                <w:color w:val="000000"/>
                <w:spacing w:val="0"/>
              </w:rPr>
              <w:t xml:space="preserve"> </w:t>
            </w:r>
            <w:r w:rsidRPr="00D74252">
              <w:rPr>
                <w:rFonts w:ascii="ＭＳ 明朝" w:hAnsi="ＭＳ 明朝" w:hint="eastAsia"/>
                <w:color w:val="000000"/>
              </w:rPr>
              <w:t>受付印</w:t>
            </w:r>
          </w:p>
        </w:tc>
        <w:tc>
          <w:tcPr>
            <w:tcW w:w="142" w:type="dxa"/>
            <w:tcBorders>
              <w:top w:val="nil"/>
              <w:left w:val="nil"/>
              <w:bottom w:val="nil"/>
              <w:right w:val="nil"/>
            </w:tcBorders>
          </w:tcPr>
          <w:p w14:paraId="787A2820" w14:textId="77777777" w:rsidR="00E90912" w:rsidRPr="00D74252" w:rsidRDefault="00E90912">
            <w:pPr>
              <w:pStyle w:val="a3"/>
              <w:rPr>
                <w:color w:val="000000"/>
                <w:spacing w:val="0"/>
              </w:rPr>
            </w:pPr>
          </w:p>
        </w:tc>
        <w:tc>
          <w:tcPr>
            <w:tcW w:w="5656" w:type="dxa"/>
            <w:tcBorders>
              <w:top w:val="single" w:sz="4" w:space="0" w:color="000000"/>
              <w:left w:val="single" w:sz="4" w:space="0" w:color="000000"/>
              <w:bottom w:val="single" w:sz="4" w:space="0" w:color="000000"/>
              <w:right w:val="single" w:sz="4" w:space="0" w:color="000000"/>
            </w:tcBorders>
          </w:tcPr>
          <w:p w14:paraId="01624D17" w14:textId="77777777" w:rsidR="00E6349D" w:rsidRPr="00D74252" w:rsidRDefault="00CC4764" w:rsidP="00CC4764">
            <w:pPr>
              <w:pStyle w:val="a3"/>
              <w:spacing w:before="240" w:line="240" w:lineRule="exact"/>
              <w:ind w:firstLineChars="500" w:firstLine="1195"/>
              <w:rPr>
                <w:rFonts w:ascii="ＭＳ 明朝" w:hAnsi="ＭＳ 明朝"/>
                <w:color w:val="000000"/>
                <w:spacing w:val="0"/>
                <w:sz w:val="21"/>
                <w:szCs w:val="21"/>
              </w:rPr>
            </w:pPr>
            <w:r>
              <w:rPr>
                <w:rFonts w:ascii="ＭＳ 明朝" w:eastAsia="ＭＳ ゴシック" w:hAnsi="ＭＳ 明朝" w:hint="eastAsia"/>
                <w:b/>
                <w:bCs/>
                <w:color w:val="000000"/>
                <w:sz w:val="24"/>
                <w:szCs w:val="24"/>
              </w:rPr>
              <w:t>相　続　放　棄　申　述　書</w:t>
            </w:r>
          </w:p>
        </w:tc>
      </w:tr>
      <w:tr w:rsidR="00E90912" w:rsidRPr="00D74252" w14:paraId="464EE008" w14:textId="77777777" w:rsidTr="00286117">
        <w:trPr>
          <w:cantSplit/>
          <w:trHeight w:hRule="exact" w:val="137"/>
        </w:trPr>
        <w:tc>
          <w:tcPr>
            <w:tcW w:w="3322" w:type="dxa"/>
            <w:gridSpan w:val="2"/>
            <w:vMerge/>
            <w:tcBorders>
              <w:top w:val="nil"/>
              <w:left w:val="single" w:sz="4" w:space="0" w:color="000000"/>
              <w:bottom w:val="nil"/>
              <w:right w:val="single" w:sz="4" w:space="0" w:color="000000"/>
            </w:tcBorders>
          </w:tcPr>
          <w:p w14:paraId="6E598809" w14:textId="77777777" w:rsidR="00E90912" w:rsidRPr="00D74252" w:rsidRDefault="00E90912">
            <w:pPr>
              <w:pStyle w:val="a3"/>
              <w:wordWrap/>
              <w:spacing w:line="240" w:lineRule="auto"/>
              <w:rPr>
                <w:color w:val="000000"/>
                <w:spacing w:val="0"/>
              </w:rPr>
            </w:pPr>
          </w:p>
        </w:tc>
        <w:tc>
          <w:tcPr>
            <w:tcW w:w="5798" w:type="dxa"/>
            <w:gridSpan w:val="2"/>
            <w:tcBorders>
              <w:top w:val="nil"/>
              <w:left w:val="nil"/>
              <w:bottom w:val="nil"/>
              <w:right w:val="nil"/>
            </w:tcBorders>
          </w:tcPr>
          <w:p w14:paraId="7BC4C1E1" w14:textId="77777777" w:rsidR="00E90912" w:rsidRPr="00D74252" w:rsidRDefault="00E90912">
            <w:pPr>
              <w:pStyle w:val="a3"/>
              <w:rPr>
                <w:color w:val="000000"/>
                <w:spacing w:val="0"/>
              </w:rPr>
            </w:pPr>
          </w:p>
        </w:tc>
      </w:tr>
      <w:tr w:rsidR="00E90912" w:rsidRPr="00D74252" w14:paraId="28958283" w14:textId="77777777" w:rsidTr="003C1610">
        <w:trPr>
          <w:cantSplit/>
          <w:trHeight w:hRule="exact" w:val="1177"/>
        </w:trPr>
        <w:tc>
          <w:tcPr>
            <w:tcW w:w="3322" w:type="dxa"/>
            <w:gridSpan w:val="2"/>
            <w:vMerge/>
            <w:tcBorders>
              <w:top w:val="nil"/>
              <w:left w:val="single" w:sz="4" w:space="0" w:color="000000"/>
              <w:bottom w:val="nil"/>
              <w:right w:val="single" w:sz="4" w:space="0" w:color="000000"/>
            </w:tcBorders>
          </w:tcPr>
          <w:p w14:paraId="5AF56028" w14:textId="77777777" w:rsidR="00E90912" w:rsidRPr="00D74252" w:rsidRDefault="00E90912">
            <w:pPr>
              <w:pStyle w:val="a3"/>
              <w:wordWrap/>
              <w:spacing w:line="240" w:lineRule="auto"/>
              <w:rPr>
                <w:color w:val="000000"/>
                <w:spacing w:val="0"/>
              </w:rPr>
            </w:pPr>
          </w:p>
        </w:tc>
        <w:tc>
          <w:tcPr>
            <w:tcW w:w="142" w:type="dxa"/>
            <w:vMerge w:val="restart"/>
            <w:tcBorders>
              <w:top w:val="nil"/>
              <w:left w:val="nil"/>
              <w:bottom w:val="nil"/>
              <w:right w:val="nil"/>
            </w:tcBorders>
          </w:tcPr>
          <w:p w14:paraId="1276C2CA" w14:textId="77777777" w:rsidR="00E90912" w:rsidRPr="00D74252" w:rsidRDefault="00E90912">
            <w:pPr>
              <w:pStyle w:val="a3"/>
              <w:rPr>
                <w:color w:val="000000"/>
                <w:spacing w:val="0"/>
              </w:rPr>
            </w:pPr>
          </w:p>
        </w:tc>
        <w:tc>
          <w:tcPr>
            <w:tcW w:w="5656" w:type="dxa"/>
            <w:vMerge w:val="restart"/>
            <w:tcBorders>
              <w:top w:val="single" w:sz="4" w:space="0" w:color="000000"/>
              <w:left w:val="single" w:sz="4" w:space="0" w:color="000000"/>
              <w:bottom w:val="nil"/>
              <w:right w:val="single" w:sz="4" w:space="0" w:color="000000"/>
            </w:tcBorders>
          </w:tcPr>
          <w:p w14:paraId="711B7434" w14:textId="77777777" w:rsidR="00E90912" w:rsidRDefault="00D74B22" w:rsidP="003B31C8">
            <w:pPr>
              <w:pStyle w:val="a3"/>
              <w:spacing w:before="80" w:line="332" w:lineRule="exact"/>
              <w:ind w:leftChars="100" w:left="210"/>
              <w:rPr>
                <w:rFonts w:ascii="ＭＳ 明朝" w:hAnsi="ＭＳ 明朝"/>
                <w:color w:val="000000"/>
              </w:rPr>
            </w:pPr>
            <w:r>
              <w:rPr>
                <w:rFonts w:ascii="ＭＳ 明朝" w:hAnsi="ＭＳ 明朝" w:hint="eastAsia"/>
                <w:color w:val="000000"/>
              </w:rPr>
              <w:t>（</w:t>
            </w:r>
            <w:r w:rsidR="00420FF4">
              <w:rPr>
                <w:rFonts w:ascii="ＭＳ 明朝" w:hAnsi="ＭＳ 明朝" w:hint="eastAsia"/>
                <w:color w:val="000000"/>
              </w:rPr>
              <w:t>この欄に</w:t>
            </w:r>
            <w:r>
              <w:rPr>
                <w:rFonts w:ascii="ＭＳ 明朝" w:hAnsi="ＭＳ 明朝" w:hint="eastAsia"/>
                <w:color w:val="000000"/>
              </w:rPr>
              <w:t>収入印紙</w:t>
            </w:r>
            <w:r w:rsidR="003B31C8">
              <w:rPr>
                <w:rFonts w:ascii="ＭＳ 明朝" w:hAnsi="ＭＳ 明朝" w:hint="eastAsia"/>
                <w:color w:val="000000"/>
              </w:rPr>
              <w:t>８００</w:t>
            </w:r>
            <w:r w:rsidR="00D94257">
              <w:rPr>
                <w:rFonts w:ascii="ＭＳ 明朝" w:hAnsi="ＭＳ 明朝" w:hint="eastAsia"/>
                <w:color w:val="000000"/>
              </w:rPr>
              <w:t>円</w:t>
            </w:r>
            <w:r w:rsidR="003B31C8">
              <w:rPr>
                <w:rFonts w:ascii="ＭＳ 明朝" w:hAnsi="ＭＳ 明朝" w:hint="eastAsia"/>
                <w:color w:val="000000"/>
              </w:rPr>
              <w:t>分を貼ってください。</w:t>
            </w:r>
            <w:r>
              <w:rPr>
                <w:rFonts w:ascii="ＭＳ 明朝" w:hAnsi="ＭＳ 明朝" w:hint="eastAsia"/>
                <w:color w:val="000000"/>
              </w:rPr>
              <w:t>）</w:t>
            </w:r>
          </w:p>
          <w:p w14:paraId="4545F144" w14:textId="77777777" w:rsidR="003B31C8" w:rsidRDefault="003B31C8" w:rsidP="003B31C8">
            <w:pPr>
              <w:pStyle w:val="a3"/>
              <w:spacing w:before="80" w:line="332" w:lineRule="exact"/>
              <w:ind w:leftChars="100" w:left="210"/>
              <w:rPr>
                <w:rFonts w:ascii="ＭＳ 明朝" w:hAnsi="ＭＳ 明朝"/>
                <w:color w:val="000000"/>
              </w:rPr>
            </w:pPr>
          </w:p>
          <w:p w14:paraId="274599A4" w14:textId="77777777" w:rsidR="003B31C8" w:rsidRDefault="003B31C8" w:rsidP="003B31C8">
            <w:pPr>
              <w:pStyle w:val="a3"/>
              <w:spacing w:before="80" w:line="332" w:lineRule="exact"/>
              <w:ind w:leftChars="100" w:left="210"/>
              <w:rPr>
                <w:rFonts w:ascii="ＭＳ 明朝" w:hAnsi="ＭＳ 明朝"/>
                <w:color w:val="000000"/>
              </w:rPr>
            </w:pPr>
          </w:p>
          <w:p w14:paraId="3423FD8C" w14:textId="77777777" w:rsidR="003B31C8" w:rsidRDefault="003B31C8" w:rsidP="003B31C8">
            <w:pPr>
              <w:pStyle w:val="a3"/>
              <w:spacing w:before="80" w:line="332" w:lineRule="exact"/>
              <w:ind w:leftChars="100" w:left="210"/>
              <w:rPr>
                <w:rFonts w:ascii="ＭＳ 明朝" w:hAnsi="ＭＳ 明朝"/>
                <w:color w:val="000000"/>
              </w:rPr>
            </w:pPr>
          </w:p>
          <w:p w14:paraId="63C2BCF2" w14:textId="77777777" w:rsidR="003B31C8" w:rsidRDefault="003B31C8" w:rsidP="003B31C8">
            <w:pPr>
              <w:pStyle w:val="a3"/>
              <w:spacing w:before="80" w:line="332" w:lineRule="exact"/>
              <w:ind w:leftChars="100" w:left="210"/>
              <w:rPr>
                <w:rFonts w:ascii="ＭＳ 明朝" w:hAnsi="ＭＳ 明朝"/>
                <w:color w:val="000000"/>
              </w:rPr>
            </w:pPr>
            <w:r>
              <w:rPr>
                <w:rFonts w:ascii="ＭＳ 明朝" w:hAnsi="ＭＳ 明朝"/>
                <w:color w:val="000000"/>
              </w:rPr>
              <w:t xml:space="preserve">　　　　　　　　　　　　　　（貼った印紙に押印しないでください。）</w:t>
            </w:r>
          </w:p>
          <w:p w14:paraId="40D78EFE" w14:textId="77777777" w:rsidR="003B31C8" w:rsidRPr="00D74252" w:rsidRDefault="003B31C8" w:rsidP="003B31C8">
            <w:pPr>
              <w:pStyle w:val="a3"/>
              <w:spacing w:before="80" w:line="332" w:lineRule="exact"/>
              <w:ind w:leftChars="100" w:left="210"/>
              <w:rPr>
                <w:color w:val="000000"/>
                <w:spacing w:val="0"/>
              </w:rPr>
            </w:pPr>
          </w:p>
        </w:tc>
      </w:tr>
      <w:tr w:rsidR="00E90912" w:rsidRPr="00D74252" w14:paraId="37574FDD" w14:textId="77777777" w:rsidTr="003B31C8">
        <w:trPr>
          <w:cantSplit/>
          <w:trHeight w:hRule="exact" w:val="443"/>
        </w:trPr>
        <w:tc>
          <w:tcPr>
            <w:tcW w:w="2400" w:type="dxa"/>
            <w:tcBorders>
              <w:top w:val="single" w:sz="4" w:space="0" w:color="000000"/>
              <w:left w:val="single" w:sz="4" w:space="0" w:color="000000"/>
              <w:bottom w:val="single" w:sz="4" w:space="0" w:color="000000"/>
              <w:right w:val="single" w:sz="4" w:space="0" w:color="000000"/>
            </w:tcBorders>
          </w:tcPr>
          <w:p w14:paraId="0ABCA612" w14:textId="77777777" w:rsidR="00E90912" w:rsidRPr="00D74252" w:rsidRDefault="00E90912" w:rsidP="000A46FD">
            <w:pPr>
              <w:pStyle w:val="a3"/>
              <w:spacing w:before="120" w:line="194" w:lineRule="exact"/>
              <w:rPr>
                <w:color w:val="000000"/>
                <w:spacing w:val="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Pr="00D74252">
              <w:rPr>
                <w:rFonts w:ascii="ＭＳ 明朝" w:hAnsi="ＭＳ 明朝" w:hint="eastAsia"/>
                <w:color w:val="000000"/>
                <w:spacing w:val="53"/>
                <w:fitText w:val="960" w:id="-344177664"/>
              </w:rPr>
              <w:t>収入印</w:t>
            </w:r>
            <w:r w:rsidRPr="00D74252">
              <w:rPr>
                <w:rFonts w:ascii="ＭＳ 明朝" w:hAnsi="ＭＳ 明朝" w:hint="eastAsia"/>
                <w:color w:val="000000"/>
                <w:spacing w:val="1"/>
                <w:fitText w:val="960" w:id="-344177664"/>
              </w:rPr>
              <w:t>紙</w:t>
            </w:r>
            <w:r w:rsidRPr="00D74252">
              <w:rPr>
                <w:rFonts w:ascii="ＭＳ 明朝" w:hAnsi="ＭＳ 明朝" w:hint="eastAsia"/>
                <w:color w:val="000000"/>
                <w:spacing w:val="0"/>
              </w:rPr>
              <w:t xml:space="preserve">            </w:t>
            </w:r>
            <w:r w:rsidRPr="00D74252">
              <w:rPr>
                <w:rFonts w:ascii="ＭＳ 明朝" w:hAnsi="ＭＳ 明朝" w:hint="eastAsia"/>
                <w:color w:val="000000"/>
              </w:rPr>
              <w:t>円</w:t>
            </w:r>
          </w:p>
        </w:tc>
        <w:tc>
          <w:tcPr>
            <w:tcW w:w="922" w:type="dxa"/>
            <w:vMerge w:val="restart"/>
            <w:tcBorders>
              <w:top w:val="single" w:sz="4" w:space="0" w:color="000000"/>
              <w:left w:val="nil"/>
              <w:bottom w:val="nil"/>
              <w:right w:val="single" w:sz="4" w:space="0" w:color="000000"/>
            </w:tcBorders>
          </w:tcPr>
          <w:p w14:paraId="023BC926" w14:textId="77777777" w:rsidR="00E90912" w:rsidRPr="00D74252" w:rsidRDefault="00E90912">
            <w:pPr>
              <w:pStyle w:val="a3"/>
              <w:spacing w:line="137" w:lineRule="exact"/>
              <w:rPr>
                <w:color w:val="000000"/>
                <w:spacing w:val="0"/>
              </w:rPr>
            </w:pPr>
          </w:p>
        </w:tc>
        <w:tc>
          <w:tcPr>
            <w:tcW w:w="142" w:type="dxa"/>
            <w:vMerge/>
            <w:tcBorders>
              <w:top w:val="nil"/>
              <w:left w:val="nil"/>
              <w:bottom w:val="nil"/>
              <w:right w:val="nil"/>
            </w:tcBorders>
          </w:tcPr>
          <w:p w14:paraId="4AA06AA8" w14:textId="77777777" w:rsidR="00E90912" w:rsidRPr="00D74252" w:rsidRDefault="00E90912">
            <w:pPr>
              <w:pStyle w:val="a3"/>
              <w:spacing w:line="137" w:lineRule="exact"/>
              <w:rPr>
                <w:color w:val="000000"/>
                <w:spacing w:val="0"/>
              </w:rPr>
            </w:pPr>
          </w:p>
        </w:tc>
        <w:tc>
          <w:tcPr>
            <w:tcW w:w="5656" w:type="dxa"/>
            <w:vMerge/>
            <w:tcBorders>
              <w:top w:val="nil"/>
              <w:left w:val="single" w:sz="4" w:space="0" w:color="000000"/>
              <w:bottom w:val="nil"/>
              <w:right w:val="single" w:sz="4" w:space="0" w:color="000000"/>
            </w:tcBorders>
          </w:tcPr>
          <w:p w14:paraId="07287D30" w14:textId="77777777" w:rsidR="00E90912" w:rsidRPr="00D74252" w:rsidRDefault="00E90912">
            <w:pPr>
              <w:pStyle w:val="a3"/>
              <w:spacing w:line="137" w:lineRule="exact"/>
              <w:rPr>
                <w:color w:val="000000"/>
                <w:spacing w:val="0"/>
              </w:rPr>
            </w:pPr>
          </w:p>
        </w:tc>
      </w:tr>
      <w:tr w:rsidR="00E90912" w:rsidRPr="00D74252" w14:paraId="6FD5BA34" w14:textId="77777777" w:rsidTr="00163DEB">
        <w:trPr>
          <w:cantSplit/>
          <w:trHeight w:hRule="exact" w:val="422"/>
        </w:trPr>
        <w:tc>
          <w:tcPr>
            <w:tcW w:w="2400" w:type="dxa"/>
            <w:tcBorders>
              <w:top w:val="nil"/>
              <w:left w:val="single" w:sz="4" w:space="0" w:color="000000"/>
              <w:bottom w:val="single" w:sz="4" w:space="0" w:color="000000"/>
              <w:right w:val="single" w:sz="4" w:space="0" w:color="000000"/>
            </w:tcBorders>
          </w:tcPr>
          <w:p w14:paraId="2B9F9852" w14:textId="77777777" w:rsidR="00E90912" w:rsidRPr="00D74252" w:rsidRDefault="00E90912" w:rsidP="00A231E8">
            <w:pPr>
              <w:pStyle w:val="a3"/>
              <w:spacing w:before="120" w:line="194" w:lineRule="exact"/>
              <w:rPr>
                <w:color w:val="000000"/>
                <w:spacing w:val="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Pr="00D74252">
              <w:rPr>
                <w:rFonts w:ascii="ＭＳ 明朝" w:hAnsi="ＭＳ 明朝" w:hint="eastAsia"/>
                <w:color w:val="000000"/>
              </w:rPr>
              <w:t>予納郵便切手</w:t>
            </w:r>
            <w:r w:rsidRPr="00D74252">
              <w:rPr>
                <w:rFonts w:ascii="ＭＳ 明朝" w:hAnsi="ＭＳ 明朝" w:hint="eastAsia"/>
                <w:color w:val="000000"/>
                <w:spacing w:val="0"/>
              </w:rPr>
              <w:t xml:space="preserve">            </w:t>
            </w:r>
            <w:r w:rsidRPr="00D74252">
              <w:rPr>
                <w:rFonts w:ascii="ＭＳ 明朝" w:hAnsi="ＭＳ 明朝" w:hint="eastAsia"/>
                <w:color w:val="000000"/>
              </w:rPr>
              <w:t>円</w:t>
            </w:r>
          </w:p>
        </w:tc>
        <w:tc>
          <w:tcPr>
            <w:tcW w:w="922" w:type="dxa"/>
            <w:vMerge/>
            <w:tcBorders>
              <w:top w:val="nil"/>
              <w:left w:val="nil"/>
              <w:bottom w:val="single" w:sz="4" w:space="0" w:color="000000"/>
              <w:right w:val="single" w:sz="4" w:space="0" w:color="000000"/>
            </w:tcBorders>
          </w:tcPr>
          <w:p w14:paraId="24A33CC2" w14:textId="77777777" w:rsidR="00E90912" w:rsidRPr="00D74252" w:rsidRDefault="00E90912">
            <w:pPr>
              <w:pStyle w:val="a3"/>
              <w:spacing w:before="80" w:line="194" w:lineRule="exact"/>
              <w:rPr>
                <w:color w:val="000000"/>
                <w:spacing w:val="0"/>
              </w:rPr>
            </w:pPr>
          </w:p>
        </w:tc>
        <w:tc>
          <w:tcPr>
            <w:tcW w:w="142" w:type="dxa"/>
            <w:vMerge/>
            <w:tcBorders>
              <w:top w:val="nil"/>
              <w:left w:val="nil"/>
              <w:bottom w:val="nil"/>
              <w:right w:val="nil"/>
            </w:tcBorders>
          </w:tcPr>
          <w:p w14:paraId="255EB672" w14:textId="77777777" w:rsidR="00E90912" w:rsidRPr="00D74252" w:rsidRDefault="00E90912">
            <w:pPr>
              <w:pStyle w:val="a3"/>
              <w:spacing w:before="80" w:line="194" w:lineRule="exact"/>
              <w:rPr>
                <w:color w:val="000000"/>
                <w:spacing w:val="0"/>
              </w:rPr>
            </w:pPr>
          </w:p>
        </w:tc>
        <w:tc>
          <w:tcPr>
            <w:tcW w:w="5656" w:type="dxa"/>
            <w:vMerge/>
            <w:tcBorders>
              <w:top w:val="nil"/>
              <w:left w:val="single" w:sz="4" w:space="0" w:color="000000"/>
              <w:bottom w:val="single" w:sz="4" w:space="0" w:color="000000"/>
              <w:right w:val="single" w:sz="4" w:space="0" w:color="000000"/>
            </w:tcBorders>
          </w:tcPr>
          <w:p w14:paraId="3D89F055" w14:textId="77777777" w:rsidR="00E90912" w:rsidRPr="00D74252" w:rsidRDefault="00E90912">
            <w:pPr>
              <w:pStyle w:val="a3"/>
              <w:spacing w:before="80" w:line="194" w:lineRule="exact"/>
              <w:rPr>
                <w:color w:val="000000"/>
                <w:spacing w:val="0"/>
              </w:rPr>
            </w:pPr>
          </w:p>
        </w:tc>
      </w:tr>
    </w:tbl>
    <w:p w14:paraId="7555481C" w14:textId="77777777" w:rsidR="003B31C8" w:rsidRDefault="003B31C8">
      <w:pPr>
        <w:pStyle w:val="a3"/>
        <w:spacing w:line="154" w:lineRule="exact"/>
        <w:rPr>
          <w:color w:val="000000"/>
          <w:spacing w:val="0"/>
        </w:rPr>
      </w:pPr>
    </w:p>
    <w:tbl>
      <w:tblPr>
        <w:tblW w:w="0" w:type="auto"/>
        <w:tblInd w:w="90" w:type="dxa"/>
        <w:tblLayout w:type="fixed"/>
        <w:tblCellMar>
          <w:left w:w="10" w:type="dxa"/>
          <w:right w:w="10" w:type="dxa"/>
        </w:tblCellMar>
        <w:tblLook w:val="0000" w:firstRow="0" w:lastRow="0" w:firstColumn="0" w:lastColumn="0" w:noHBand="0" w:noVBand="0"/>
      </w:tblPr>
      <w:tblGrid>
        <w:gridCol w:w="1209"/>
        <w:gridCol w:w="1121"/>
        <w:gridCol w:w="6817"/>
      </w:tblGrid>
      <w:tr w:rsidR="0048442C" w:rsidRPr="00D74252" w14:paraId="2A9C6E7D" w14:textId="77777777" w:rsidTr="0048442C">
        <w:trPr>
          <w:trHeight w:hRule="exact" w:val="330"/>
        </w:trPr>
        <w:tc>
          <w:tcPr>
            <w:tcW w:w="1209" w:type="dxa"/>
            <w:vMerge w:val="restart"/>
            <w:tcBorders>
              <w:top w:val="single" w:sz="4" w:space="0" w:color="auto"/>
              <w:left w:val="single" w:sz="4" w:space="0" w:color="auto"/>
              <w:right w:val="single" w:sz="4" w:space="0" w:color="000000"/>
            </w:tcBorders>
          </w:tcPr>
          <w:p w14:paraId="63BC57AD" w14:textId="77777777" w:rsidR="0048442C" w:rsidRPr="0048442C" w:rsidRDefault="0048442C" w:rsidP="000A46FD">
            <w:pPr>
              <w:pStyle w:val="a3"/>
              <w:spacing w:beforeLines="50" w:before="120" w:line="332" w:lineRule="exact"/>
              <w:rPr>
                <w:rFonts w:ascii="ＭＳ 明朝" w:hAnsi="ＭＳ 明朝"/>
                <w:color w:val="000000"/>
                <w:spacing w:val="0"/>
                <w:sz w:val="20"/>
                <w:szCs w:val="20"/>
              </w:rPr>
            </w:pPr>
            <w:r>
              <w:rPr>
                <w:rFonts w:cs="Century"/>
                <w:color w:val="000000"/>
                <w:spacing w:val="-4"/>
              </w:rPr>
              <w:t xml:space="preserve">　　</w:t>
            </w:r>
            <w:r w:rsidRPr="0048442C">
              <w:rPr>
                <w:rFonts w:cs="Century"/>
                <w:color w:val="000000"/>
                <w:spacing w:val="-4"/>
                <w:sz w:val="20"/>
                <w:szCs w:val="20"/>
              </w:rPr>
              <w:t>準口頭</w:t>
            </w:r>
          </w:p>
        </w:tc>
        <w:tc>
          <w:tcPr>
            <w:tcW w:w="1121" w:type="dxa"/>
            <w:vMerge w:val="restart"/>
            <w:tcBorders>
              <w:top w:val="single" w:sz="4" w:space="0" w:color="auto"/>
              <w:left w:val="nil"/>
              <w:right w:val="single" w:sz="4" w:space="0" w:color="auto"/>
            </w:tcBorders>
          </w:tcPr>
          <w:p w14:paraId="4B7C6B47" w14:textId="77777777" w:rsidR="0048442C" w:rsidRPr="00D74252" w:rsidRDefault="0048442C" w:rsidP="009072EF">
            <w:pPr>
              <w:pStyle w:val="a3"/>
              <w:rPr>
                <w:color w:val="000000"/>
                <w:spacing w:val="0"/>
              </w:rPr>
            </w:pPr>
            <w:r w:rsidRPr="00D74252">
              <w:rPr>
                <w:rFonts w:cs="Century"/>
                <w:color w:val="000000"/>
                <w:spacing w:val="0"/>
              </w:rPr>
              <w:t xml:space="preserve"> </w:t>
            </w:r>
          </w:p>
          <w:p w14:paraId="7F2C5E0D" w14:textId="77777777" w:rsidR="0048442C" w:rsidRPr="00D74252" w:rsidRDefault="0048442C" w:rsidP="0048442C">
            <w:pPr>
              <w:pStyle w:val="a3"/>
              <w:rPr>
                <w:color w:val="000000"/>
                <w:spacing w:val="0"/>
              </w:rPr>
            </w:pPr>
          </w:p>
        </w:tc>
        <w:tc>
          <w:tcPr>
            <w:tcW w:w="6817" w:type="dxa"/>
            <w:vMerge w:val="restart"/>
            <w:tcBorders>
              <w:top w:val="single" w:sz="4" w:space="0" w:color="auto"/>
              <w:left w:val="single" w:sz="4" w:space="0" w:color="auto"/>
              <w:right w:val="single" w:sz="4" w:space="0" w:color="auto"/>
            </w:tcBorders>
          </w:tcPr>
          <w:p w14:paraId="64212210" w14:textId="77777777" w:rsidR="0048442C" w:rsidRPr="00D74252" w:rsidRDefault="0048442C" w:rsidP="009072EF">
            <w:pPr>
              <w:widowControl/>
              <w:jc w:val="left"/>
              <w:rPr>
                <w:rFonts w:cs="ＭＳ 明朝"/>
                <w:color w:val="000000"/>
                <w:kern w:val="0"/>
                <w:sz w:val="16"/>
                <w:szCs w:val="16"/>
              </w:rPr>
            </w:pPr>
          </w:p>
          <w:p w14:paraId="6624BE11" w14:textId="77777777" w:rsidR="0048442C" w:rsidRPr="0048442C" w:rsidRDefault="0048442C" w:rsidP="00776002">
            <w:pPr>
              <w:pStyle w:val="a3"/>
              <w:rPr>
                <w:color w:val="000000"/>
                <w:spacing w:val="0"/>
                <w:sz w:val="20"/>
                <w:szCs w:val="20"/>
              </w:rPr>
            </w:pPr>
            <w:r>
              <w:rPr>
                <w:color w:val="000000"/>
                <w:spacing w:val="0"/>
              </w:rPr>
              <w:t xml:space="preserve">　</w:t>
            </w:r>
            <w:r w:rsidRPr="0048442C">
              <w:rPr>
                <w:color w:val="000000"/>
                <w:spacing w:val="0"/>
                <w:sz w:val="20"/>
                <w:szCs w:val="20"/>
              </w:rPr>
              <w:t>関連事件番号　平成</w:t>
            </w:r>
            <w:r w:rsidR="00776002">
              <w:rPr>
                <w:color w:val="000000"/>
                <w:spacing w:val="0"/>
                <w:sz w:val="20"/>
                <w:szCs w:val="20"/>
              </w:rPr>
              <w:t>・令和</w:t>
            </w:r>
            <w:r w:rsidRPr="0048442C">
              <w:rPr>
                <w:color w:val="000000"/>
                <w:spacing w:val="0"/>
                <w:sz w:val="20"/>
                <w:szCs w:val="20"/>
              </w:rPr>
              <w:t xml:space="preserve">　　　年（家　　）第　　　　　　　　　号</w:t>
            </w:r>
          </w:p>
        </w:tc>
      </w:tr>
      <w:tr w:rsidR="0048442C" w:rsidRPr="0048442C" w14:paraId="16B9DD25" w14:textId="77777777" w:rsidTr="00420FF4">
        <w:trPr>
          <w:trHeight w:hRule="exact" w:val="186"/>
        </w:trPr>
        <w:tc>
          <w:tcPr>
            <w:tcW w:w="1209" w:type="dxa"/>
            <w:vMerge/>
            <w:tcBorders>
              <w:left w:val="single" w:sz="4" w:space="0" w:color="auto"/>
              <w:bottom w:val="single" w:sz="4" w:space="0" w:color="auto"/>
              <w:right w:val="single" w:sz="4" w:space="0" w:color="000000"/>
            </w:tcBorders>
          </w:tcPr>
          <w:p w14:paraId="4E4782DB" w14:textId="77777777" w:rsidR="0048442C" w:rsidRPr="00D74252" w:rsidRDefault="0048442C" w:rsidP="009072EF">
            <w:pPr>
              <w:pStyle w:val="a3"/>
              <w:spacing w:before="80"/>
              <w:rPr>
                <w:color w:val="000000"/>
                <w:spacing w:val="0"/>
              </w:rPr>
            </w:pPr>
          </w:p>
        </w:tc>
        <w:tc>
          <w:tcPr>
            <w:tcW w:w="1121" w:type="dxa"/>
            <w:vMerge/>
            <w:tcBorders>
              <w:left w:val="nil"/>
              <w:bottom w:val="single" w:sz="4" w:space="0" w:color="auto"/>
              <w:right w:val="single" w:sz="4" w:space="0" w:color="auto"/>
            </w:tcBorders>
          </w:tcPr>
          <w:p w14:paraId="2873F668" w14:textId="77777777" w:rsidR="0048442C" w:rsidRPr="00D74252" w:rsidRDefault="0048442C" w:rsidP="009072EF">
            <w:pPr>
              <w:pStyle w:val="a3"/>
              <w:rPr>
                <w:rFonts w:cs="Century"/>
                <w:color w:val="000000"/>
                <w:spacing w:val="0"/>
              </w:rPr>
            </w:pPr>
          </w:p>
        </w:tc>
        <w:tc>
          <w:tcPr>
            <w:tcW w:w="6817" w:type="dxa"/>
            <w:vMerge/>
            <w:tcBorders>
              <w:left w:val="single" w:sz="4" w:space="0" w:color="auto"/>
              <w:bottom w:val="single" w:sz="4" w:space="0" w:color="auto"/>
              <w:right w:val="single" w:sz="4" w:space="0" w:color="auto"/>
            </w:tcBorders>
          </w:tcPr>
          <w:p w14:paraId="03C0CE60" w14:textId="77777777" w:rsidR="0048442C" w:rsidRPr="00D74252" w:rsidRDefault="0048442C" w:rsidP="009072EF">
            <w:pPr>
              <w:widowControl/>
              <w:jc w:val="left"/>
              <w:rPr>
                <w:rFonts w:cs="ＭＳ 明朝"/>
                <w:color w:val="000000"/>
                <w:kern w:val="0"/>
                <w:sz w:val="16"/>
                <w:szCs w:val="16"/>
              </w:rPr>
            </w:pPr>
          </w:p>
        </w:tc>
      </w:tr>
    </w:tbl>
    <w:p w14:paraId="7365849E" w14:textId="77777777" w:rsidR="003B31C8" w:rsidRDefault="003B31C8">
      <w:pPr>
        <w:pStyle w:val="a3"/>
        <w:spacing w:line="154" w:lineRule="exact"/>
        <w:rPr>
          <w:color w:val="000000"/>
          <w:spacing w:val="0"/>
        </w:rPr>
      </w:pPr>
    </w:p>
    <w:tbl>
      <w:tblPr>
        <w:tblW w:w="0" w:type="auto"/>
        <w:tblInd w:w="103" w:type="dxa"/>
        <w:tblLayout w:type="fixed"/>
        <w:tblCellMar>
          <w:left w:w="10" w:type="dxa"/>
          <w:right w:w="10" w:type="dxa"/>
        </w:tblCellMar>
        <w:tblLook w:val="0000" w:firstRow="0" w:lastRow="0" w:firstColumn="0" w:lastColumn="0" w:noHBand="0" w:noVBand="0"/>
      </w:tblPr>
      <w:tblGrid>
        <w:gridCol w:w="3039"/>
        <w:gridCol w:w="1984"/>
        <w:gridCol w:w="4097"/>
      </w:tblGrid>
      <w:tr w:rsidR="00E90912" w:rsidRPr="00D74252" w14:paraId="2BE6FABB" w14:textId="77777777" w:rsidTr="00B142DF">
        <w:trPr>
          <w:trHeight w:hRule="exact" w:val="1406"/>
        </w:trPr>
        <w:tc>
          <w:tcPr>
            <w:tcW w:w="3039" w:type="dxa"/>
            <w:tcBorders>
              <w:top w:val="single" w:sz="18" w:space="0" w:color="000000"/>
              <w:left w:val="single" w:sz="18" w:space="0" w:color="000000"/>
              <w:bottom w:val="single" w:sz="18" w:space="0" w:color="000000"/>
              <w:right w:val="single" w:sz="4" w:space="0" w:color="000000"/>
            </w:tcBorders>
          </w:tcPr>
          <w:p w14:paraId="189D99BC" w14:textId="77777777" w:rsidR="00091BB2" w:rsidRPr="00D74252" w:rsidRDefault="008A220F" w:rsidP="003E5A5A">
            <w:pPr>
              <w:pStyle w:val="a3"/>
              <w:spacing w:before="120" w:line="240" w:lineRule="auto"/>
              <w:ind w:firstLineChars="300" w:firstLine="600"/>
              <w:jc w:val="left"/>
              <w:rPr>
                <w:rFonts w:ascii="ＭＳ 明朝" w:hAnsi="ＭＳ 明朝"/>
                <w:color w:val="000000"/>
                <w:spacing w:val="0"/>
                <w:sz w:val="20"/>
                <w:szCs w:val="20"/>
              </w:rPr>
            </w:pPr>
            <w:r w:rsidRPr="00D74252">
              <w:rPr>
                <w:rFonts w:ascii="ＭＳ 明朝" w:hAnsi="ＭＳ 明朝" w:hint="eastAsia"/>
                <w:color w:val="000000"/>
                <w:spacing w:val="0"/>
                <w:sz w:val="20"/>
                <w:szCs w:val="20"/>
              </w:rPr>
              <w:t xml:space="preserve">　</w:t>
            </w:r>
            <w:r w:rsidR="00E90912" w:rsidRPr="00104D43">
              <w:rPr>
                <w:rFonts w:ascii="ＭＳ 明朝" w:hAnsi="ＭＳ 明朝" w:hint="eastAsia"/>
                <w:color w:val="000000"/>
                <w:spacing w:val="35"/>
                <w:sz w:val="20"/>
                <w:szCs w:val="20"/>
                <w:fitText w:val="1280" w:id="-344177663"/>
              </w:rPr>
              <w:t>家庭裁判</w:t>
            </w:r>
            <w:r w:rsidR="00E90912" w:rsidRPr="00104D43">
              <w:rPr>
                <w:rFonts w:ascii="ＭＳ 明朝" w:hAnsi="ＭＳ 明朝" w:hint="eastAsia"/>
                <w:color w:val="000000"/>
                <w:spacing w:val="0"/>
                <w:sz w:val="20"/>
                <w:szCs w:val="20"/>
                <w:fitText w:val="1280" w:id="-344177663"/>
              </w:rPr>
              <w:t>所</w:t>
            </w:r>
          </w:p>
          <w:p w14:paraId="711F9058" w14:textId="77777777" w:rsidR="00E90912" w:rsidRDefault="00E90912" w:rsidP="00104D43">
            <w:pPr>
              <w:pStyle w:val="a3"/>
              <w:spacing w:before="80" w:line="240" w:lineRule="auto"/>
              <w:ind w:firstLineChars="1100" w:firstLine="2178"/>
              <w:jc w:val="left"/>
              <w:rPr>
                <w:rFonts w:ascii="ＭＳ 明朝" w:hAnsi="ＭＳ 明朝"/>
                <w:color w:val="000000"/>
                <w:sz w:val="20"/>
                <w:szCs w:val="20"/>
              </w:rPr>
            </w:pPr>
            <w:r w:rsidRPr="00D74252">
              <w:rPr>
                <w:rFonts w:ascii="ＭＳ 明朝" w:hAnsi="ＭＳ 明朝" w:hint="eastAsia"/>
                <w:color w:val="000000"/>
                <w:sz w:val="20"/>
                <w:szCs w:val="20"/>
              </w:rPr>
              <w:t>御</w:t>
            </w:r>
            <w:r w:rsidRPr="00D74252">
              <w:rPr>
                <w:rFonts w:ascii="ＭＳ 明朝" w:hAnsi="ＭＳ 明朝" w:hint="eastAsia"/>
                <w:color w:val="000000"/>
                <w:spacing w:val="0"/>
                <w:sz w:val="20"/>
                <w:szCs w:val="20"/>
              </w:rPr>
              <w:t xml:space="preserve"> </w:t>
            </w:r>
            <w:r w:rsidRPr="00D74252">
              <w:rPr>
                <w:rFonts w:ascii="ＭＳ 明朝" w:hAnsi="ＭＳ 明朝" w:hint="eastAsia"/>
                <w:color w:val="000000"/>
                <w:sz w:val="20"/>
                <w:szCs w:val="20"/>
              </w:rPr>
              <w:t>中</w:t>
            </w:r>
          </w:p>
          <w:p w14:paraId="62F17202" w14:textId="77777777" w:rsidR="00667191" w:rsidRPr="00D74252" w:rsidRDefault="00667191" w:rsidP="00091BB2">
            <w:pPr>
              <w:pStyle w:val="a3"/>
              <w:spacing w:before="80" w:line="240" w:lineRule="auto"/>
              <w:ind w:firstLineChars="1300" w:firstLine="2080"/>
              <w:jc w:val="left"/>
              <w:rPr>
                <w:color w:val="000000"/>
                <w:spacing w:val="0"/>
              </w:rPr>
            </w:pPr>
          </w:p>
          <w:p w14:paraId="63AFA23F" w14:textId="77777777" w:rsidR="00E90912" w:rsidRPr="00D74252" w:rsidRDefault="001E46C6" w:rsidP="001E46C6">
            <w:pPr>
              <w:pStyle w:val="a3"/>
              <w:spacing w:line="240" w:lineRule="auto"/>
              <w:ind w:firstLineChars="100" w:firstLine="198"/>
              <w:rPr>
                <w:color w:val="000000"/>
                <w:spacing w:val="0"/>
              </w:rPr>
            </w:pPr>
            <w:r>
              <w:rPr>
                <w:rFonts w:ascii="ＭＳ 明朝" w:hAnsi="ＭＳ 明朝" w:hint="eastAsia"/>
                <w:color w:val="000000"/>
                <w:sz w:val="20"/>
                <w:szCs w:val="20"/>
              </w:rPr>
              <w:t>令和</w:t>
            </w:r>
            <w:r w:rsidR="00AB19F4">
              <w:rPr>
                <w:rFonts w:ascii="ＭＳ 明朝" w:hAnsi="ＭＳ 明朝" w:hint="eastAsia"/>
                <w:color w:val="000000"/>
                <w:sz w:val="20"/>
                <w:szCs w:val="20"/>
              </w:rPr>
              <w:t xml:space="preserve"> </w:t>
            </w:r>
            <w:r w:rsidR="00A231E8">
              <w:rPr>
                <w:rFonts w:ascii="ＭＳ 明朝" w:hAnsi="ＭＳ 明朝" w:hint="eastAsia"/>
                <w:color w:val="000000"/>
                <w:sz w:val="20"/>
                <w:szCs w:val="20"/>
              </w:rPr>
              <w:t xml:space="preserve">　　</w:t>
            </w:r>
            <w:r w:rsidR="00AB19F4">
              <w:rPr>
                <w:rFonts w:ascii="ＭＳ 明朝" w:hAnsi="ＭＳ 明朝" w:hint="eastAsia"/>
                <w:color w:val="000000"/>
                <w:sz w:val="20"/>
                <w:szCs w:val="20"/>
              </w:rPr>
              <w:t xml:space="preserve"> </w:t>
            </w:r>
            <w:r w:rsidR="00E90912" w:rsidRPr="00D74252">
              <w:rPr>
                <w:rFonts w:ascii="ＭＳ 明朝" w:hAnsi="ＭＳ 明朝" w:hint="eastAsia"/>
                <w:color w:val="000000"/>
                <w:sz w:val="20"/>
                <w:szCs w:val="20"/>
              </w:rPr>
              <w:t>年</w:t>
            </w:r>
            <w:r w:rsidR="00AB19F4">
              <w:rPr>
                <w:rFonts w:ascii="ＭＳ 明朝" w:hAnsi="ＭＳ 明朝" w:hint="eastAsia"/>
                <w:color w:val="000000"/>
                <w:sz w:val="20"/>
                <w:szCs w:val="20"/>
              </w:rPr>
              <w:t xml:space="preserve"> </w:t>
            </w:r>
            <w:r w:rsidR="00A231E8">
              <w:rPr>
                <w:rFonts w:ascii="ＭＳ 明朝" w:hAnsi="ＭＳ 明朝" w:hint="eastAsia"/>
                <w:color w:val="000000"/>
                <w:sz w:val="20"/>
                <w:szCs w:val="20"/>
              </w:rPr>
              <w:t xml:space="preserve">　　</w:t>
            </w:r>
            <w:r w:rsidR="00AB19F4">
              <w:rPr>
                <w:rFonts w:ascii="ＭＳ 明朝" w:hAnsi="ＭＳ 明朝" w:hint="eastAsia"/>
                <w:color w:val="000000"/>
                <w:sz w:val="20"/>
                <w:szCs w:val="20"/>
              </w:rPr>
              <w:t xml:space="preserve"> </w:t>
            </w:r>
            <w:r w:rsidR="00E90912" w:rsidRPr="00D74252">
              <w:rPr>
                <w:rFonts w:ascii="ＭＳ 明朝" w:hAnsi="ＭＳ 明朝" w:hint="eastAsia"/>
                <w:color w:val="000000"/>
                <w:sz w:val="20"/>
                <w:szCs w:val="20"/>
              </w:rPr>
              <w:t>月</w:t>
            </w:r>
            <w:r w:rsidR="00E90912" w:rsidRPr="00D74252">
              <w:rPr>
                <w:rFonts w:ascii="ＭＳ 明朝" w:hAnsi="ＭＳ 明朝" w:hint="eastAsia"/>
                <w:color w:val="000000"/>
                <w:spacing w:val="0"/>
                <w:sz w:val="20"/>
                <w:szCs w:val="20"/>
              </w:rPr>
              <w:t xml:space="preserve"> </w:t>
            </w:r>
            <w:r w:rsidR="00A231E8">
              <w:rPr>
                <w:rFonts w:ascii="ＭＳ 明朝" w:hAnsi="ＭＳ 明朝" w:hint="eastAsia"/>
                <w:color w:val="000000"/>
                <w:spacing w:val="0"/>
                <w:sz w:val="20"/>
                <w:szCs w:val="20"/>
              </w:rPr>
              <w:t xml:space="preserve">　　</w:t>
            </w:r>
            <w:r w:rsidR="00104D43">
              <w:rPr>
                <w:rFonts w:ascii="ＭＳ 明朝" w:hAnsi="ＭＳ 明朝" w:hint="eastAsia"/>
                <w:color w:val="000000"/>
                <w:spacing w:val="0"/>
                <w:sz w:val="20"/>
                <w:szCs w:val="20"/>
              </w:rPr>
              <w:t xml:space="preserve"> </w:t>
            </w:r>
            <w:r w:rsidR="00E90912" w:rsidRPr="00D74252">
              <w:rPr>
                <w:rFonts w:ascii="ＭＳ 明朝" w:hAnsi="ＭＳ 明朝" w:hint="eastAsia"/>
                <w:color w:val="000000"/>
                <w:sz w:val="20"/>
                <w:szCs w:val="20"/>
              </w:rPr>
              <w:t>日</w:t>
            </w:r>
          </w:p>
        </w:tc>
        <w:tc>
          <w:tcPr>
            <w:tcW w:w="1984" w:type="dxa"/>
            <w:tcBorders>
              <w:top w:val="single" w:sz="18" w:space="0" w:color="000000"/>
              <w:left w:val="nil"/>
              <w:bottom w:val="single" w:sz="18" w:space="0" w:color="000000"/>
              <w:right w:val="single" w:sz="4" w:space="0" w:color="000000"/>
            </w:tcBorders>
            <w:vAlign w:val="center"/>
          </w:tcPr>
          <w:p w14:paraId="63F03DD3" w14:textId="77777777" w:rsidR="003E4264" w:rsidRPr="00D74252" w:rsidRDefault="00CE75CC" w:rsidP="00B142DF">
            <w:pPr>
              <w:kinsoku w:val="0"/>
              <w:overflowPunct w:val="0"/>
              <w:autoSpaceDE w:val="0"/>
              <w:autoSpaceDN w:val="0"/>
              <w:spacing w:beforeLines="50" w:before="120" w:line="240" w:lineRule="atLeast"/>
              <w:jc w:val="center"/>
              <w:textAlignment w:val="baseline"/>
              <w:rPr>
                <w:color w:val="000000"/>
                <w:sz w:val="20"/>
                <w:szCs w:val="20"/>
              </w:rPr>
            </w:pPr>
            <w:r>
              <w:rPr>
                <w:rFonts w:hint="eastAsia"/>
                <w:noProof/>
                <w:color w:val="000000"/>
                <w:spacing w:val="210"/>
                <w:kern w:val="0"/>
                <w:sz w:val="20"/>
                <w:szCs w:val="20"/>
              </w:rPr>
              <mc:AlternateContent>
                <mc:Choice Requires="wps">
                  <w:drawing>
                    <wp:anchor distT="0" distB="0" distL="114300" distR="114300" simplePos="0" relativeHeight="251657728" behindDoc="0" locked="0" layoutInCell="1" allowOverlap="1" wp14:anchorId="3CB0611A" wp14:editId="5589EC8C">
                      <wp:simplePos x="0" y="0"/>
                      <wp:positionH relativeFrom="column">
                        <wp:posOffset>1121410</wp:posOffset>
                      </wp:positionH>
                      <wp:positionV relativeFrom="paragraph">
                        <wp:posOffset>238125</wp:posOffset>
                      </wp:positionV>
                      <wp:extent cx="90805" cy="32702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7025"/>
                              </a:xfrm>
                              <a:prstGeom prst="rightBracket">
                                <a:avLst>
                                  <a:gd name="adj" fmla="val 300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8386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88.3pt;margin-top:18.75pt;width:7.15pt;height:2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">
                      <v:textbox inset="5.85pt,.7pt,5.85pt,.7pt"/>
                    </v:shape>
                  </w:pict>
                </mc:Fallback>
              </mc:AlternateContent>
            </w:r>
            <w:r>
              <w:rPr>
                <w:rFonts w:hint="eastAsia"/>
                <w:noProof/>
                <w:color w:val="000000"/>
                <w:kern w:val="0"/>
                <w:sz w:val="20"/>
                <w:szCs w:val="20"/>
              </w:rPr>
              <mc:AlternateContent>
                <mc:Choice Requires="wps">
                  <w:drawing>
                    <wp:anchor distT="0" distB="0" distL="114300" distR="114300" simplePos="0" relativeHeight="251656704" behindDoc="0" locked="0" layoutInCell="1" allowOverlap="1" wp14:anchorId="2744A95A" wp14:editId="1021AA27">
                      <wp:simplePos x="0" y="0"/>
                      <wp:positionH relativeFrom="column">
                        <wp:posOffset>61595</wp:posOffset>
                      </wp:positionH>
                      <wp:positionV relativeFrom="paragraph">
                        <wp:posOffset>238125</wp:posOffset>
                      </wp:positionV>
                      <wp:extent cx="90805" cy="32893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8930"/>
                              </a:xfrm>
                              <a:prstGeom prst="leftBracket">
                                <a:avLst>
                                  <a:gd name="adj" fmla="val 301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A7C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4.85pt;margin-top:18.75pt;width:7.15pt;height:2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">
                      <v:textbox inset="5.85pt,.7pt,5.85pt,.7pt"/>
                    </v:shape>
                  </w:pict>
                </mc:Fallback>
              </mc:AlternateContent>
            </w:r>
            <w:r w:rsidR="003E4264" w:rsidRPr="004D5FDE">
              <w:rPr>
                <w:rFonts w:hint="eastAsia"/>
                <w:color w:val="000000"/>
                <w:spacing w:val="210"/>
                <w:kern w:val="0"/>
                <w:sz w:val="20"/>
                <w:szCs w:val="20"/>
                <w:fitText w:val="1440" w:id="-125676800"/>
              </w:rPr>
              <w:t>申</w:t>
            </w:r>
            <w:r w:rsidR="004D5FDE" w:rsidRPr="004D5FDE">
              <w:rPr>
                <w:rFonts w:hint="eastAsia"/>
                <w:color w:val="000000"/>
                <w:spacing w:val="210"/>
                <w:kern w:val="0"/>
                <w:sz w:val="20"/>
                <w:szCs w:val="20"/>
                <w:fitText w:val="1440" w:id="-125676800"/>
              </w:rPr>
              <w:t>述</w:t>
            </w:r>
            <w:r w:rsidR="003E4264" w:rsidRPr="004D5FDE">
              <w:rPr>
                <w:rFonts w:hint="eastAsia"/>
                <w:color w:val="000000"/>
                <w:kern w:val="0"/>
                <w:sz w:val="20"/>
                <w:szCs w:val="20"/>
                <w:fitText w:val="1440" w:id="-125676800"/>
              </w:rPr>
              <w:t>人</w:t>
            </w:r>
          </w:p>
          <w:p w14:paraId="1280B9EC" w14:textId="77777777" w:rsidR="00104D43" w:rsidRDefault="004D5FDE" w:rsidP="004D5FDE">
            <w:pPr>
              <w:kinsoku w:val="0"/>
              <w:overflowPunct w:val="0"/>
              <w:autoSpaceDE w:val="0"/>
              <w:autoSpaceDN w:val="0"/>
              <w:spacing w:line="240" w:lineRule="atLeast"/>
              <w:ind w:leftChars="100" w:left="210"/>
              <w:jc w:val="left"/>
              <w:textAlignment w:val="baseline"/>
              <w:rPr>
                <w:color w:val="000000"/>
                <w:kern w:val="0"/>
                <w:sz w:val="20"/>
                <w:szCs w:val="20"/>
              </w:rPr>
            </w:pPr>
            <w:r>
              <w:rPr>
                <w:rFonts w:hint="eastAsia"/>
                <w:color w:val="000000"/>
                <w:kern w:val="0"/>
                <w:sz w:val="20"/>
                <w:szCs w:val="20"/>
              </w:rPr>
              <w:t>未成年者などの場合は</w:t>
            </w:r>
            <w:r w:rsidR="007A25F4">
              <w:rPr>
                <w:rFonts w:hint="eastAsia"/>
                <w:color w:val="000000"/>
                <w:kern w:val="0"/>
                <w:sz w:val="20"/>
                <w:szCs w:val="20"/>
              </w:rPr>
              <w:t>法</w:t>
            </w:r>
            <w:r w:rsidR="00104D43">
              <w:rPr>
                <w:rFonts w:hint="eastAsia"/>
                <w:color w:val="000000"/>
                <w:kern w:val="0"/>
                <w:sz w:val="20"/>
                <w:szCs w:val="20"/>
              </w:rPr>
              <w:t>定代理人</w:t>
            </w:r>
          </w:p>
          <w:p w14:paraId="6F694648" w14:textId="77777777" w:rsidR="00E90912" w:rsidRPr="00D74252" w:rsidRDefault="00703008" w:rsidP="004D5FDE">
            <w:pPr>
              <w:pStyle w:val="a3"/>
              <w:wordWrap/>
              <w:spacing w:beforeLines="50" w:before="120" w:line="240" w:lineRule="atLeast"/>
              <w:jc w:val="center"/>
              <w:rPr>
                <w:color w:val="000000"/>
                <w:spacing w:val="0"/>
              </w:rPr>
            </w:pPr>
            <w:r w:rsidRPr="004D5FDE">
              <w:rPr>
                <w:rFonts w:hint="eastAsia"/>
                <w:color w:val="000000"/>
                <w:spacing w:val="50"/>
                <w:sz w:val="20"/>
                <w:szCs w:val="20"/>
                <w:fitText w:val="1400" w:id="-110471680"/>
              </w:rPr>
              <w:t>の</w:t>
            </w:r>
            <w:r w:rsidR="003E4264" w:rsidRPr="004D5FDE">
              <w:rPr>
                <w:rFonts w:hint="eastAsia"/>
                <w:color w:val="000000"/>
                <w:spacing w:val="50"/>
                <w:sz w:val="20"/>
                <w:szCs w:val="20"/>
                <w:fitText w:val="1400" w:id="-110471680"/>
              </w:rPr>
              <w:t>記名押</w:t>
            </w:r>
            <w:r w:rsidR="003E4264" w:rsidRPr="004D5FDE">
              <w:rPr>
                <w:rFonts w:hint="eastAsia"/>
                <w:color w:val="000000"/>
                <w:spacing w:val="0"/>
                <w:sz w:val="20"/>
                <w:szCs w:val="20"/>
                <w:fitText w:val="1400" w:id="-110471680"/>
              </w:rPr>
              <w:t>印</w:t>
            </w:r>
          </w:p>
        </w:tc>
        <w:tc>
          <w:tcPr>
            <w:tcW w:w="4097" w:type="dxa"/>
            <w:tcBorders>
              <w:top w:val="single" w:sz="18" w:space="0" w:color="000000"/>
              <w:left w:val="nil"/>
              <w:bottom w:val="single" w:sz="18" w:space="0" w:color="000000"/>
              <w:right w:val="single" w:sz="18" w:space="0" w:color="000000"/>
            </w:tcBorders>
          </w:tcPr>
          <w:p w14:paraId="34BA3729" w14:textId="77777777" w:rsidR="00E90912" w:rsidRPr="00D74252" w:rsidRDefault="00E90912">
            <w:pPr>
              <w:pStyle w:val="a3"/>
              <w:spacing w:before="80" w:line="137" w:lineRule="exact"/>
              <w:rPr>
                <w:color w:val="000000"/>
                <w:spacing w:val="0"/>
              </w:rPr>
            </w:pPr>
          </w:p>
          <w:p w14:paraId="66E2F53C" w14:textId="77777777" w:rsidR="00E90912" w:rsidRPr="00D74252" w:rsidRDefault="00E90912" w:rsidP="00A231E8">
            <w:pPr>
              <w:pStyle w:val="a3"/>
              <w:spacing w:beforeLines="150" w:before="360" w:line="240" w:lineRule="auto"/>
              <w:rPr>
                <w:color w:val="000000"/>
                <w:spacing w:val="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00091BB2" w:rsidRPr="00D74252">
              <w:rPr>
                <w:rFonts w:ascii="ＭＳ 明朝" w:hAnsi="ＭＳ 明朝" w:hint="eastAsia"/>
                <w:color w:val="000000"/>
                <w:spacing w:val="0"/>
              </w:rPr>
              <w:t xml:space="preserve">　　　　　　　</w:t>
            </w:r>
            <w:r w:rsidR="00A231E8">
              <w:rPr>
                <w:rFonts w:ascii="ＭＳ 明朝" w:hAnsi="ＭＳ 明朝" w:hint="eastAsia"/>
                <w:color w:val="000000"/>
                <w:spacing w:val="0"/>
              </w:rPr>
              <w:t xml:space="preserve">　　　　　　　　　　　　　　</w:t>
            </w:r>
            <w:r w:rsidR="00091BB2" w:rsidRPr="00D74252">
              <w:rPr>
                <w:rFonts w:ascii="ＭＳ 明朝" w:hAnsi="ＭＳ 明朝" w:hint="eastAsia"/>
                <w:color w:val="000000"/>
                <w:spacing w:val="0"/>
              </w:rPr>
              <w:t xml:space="preserve">　　　</w:t>
            </w:r>
            <w:r w:rsidR="00104D43">
              <w:rPr>
                <w:rFonts w:ascii="ＭＳ 明朝" w:hAnsi="ＭＳ 明朝" w:hint="eastAsia"/>
                <w:color w:val="000000"/>
                <w:spacing w:val="0"/>
              </w:rPr>
              <w:t xml:space="preserve">     印</w:t>
            </w:r>
          </w:p>
        </w:tc>
      </w:tr>
    </w:tbl>
    <w:p w14:paraId="572D9C0B" w14:textId="77777777" w:rsidR="00E90912" w:rsidRPr="00C57AF2" w:rsidRDefault="00E90912">
      <w:pPr>
        <w:pStyle w:val="a3"/>
        <w:spacing w:line="154" w:lineRule="exact"/>
        <w:rPr>
          <w:color w:val="000000"/>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8"/>
      </w:tblGrid>
      <w:tr w:rsidR="00F04EF7" w:rsidRPr="009072EF" w14:paraId="2BC9F8F3" w14:textId="77777777" w:rsidTr="00B142DF">
        <w:trPr>
          <w:trHeight w:val="977"/>
        </w:trPr>
        <w:tc>
          <w:tcPr>
            <w:tcW w:w="1134" w:type="dxa"/>
            <w:shd w:val="clear" w:color="auto" w:fill="auto"/>
          </w:tcPr>
          <w:p w14:paraId="0BC8301C" w14:textId="77777777" w:rsidR="00F04EF7" w:rsidRPr="009072EF" w:rsidRDefault="00F04EF7" w:rsidP="009072EF">
            <w:pPr>
              <w:pStyle w:val="a3"/>
              <w:spacing w:line="154" w:lineRule="exact"/>
              <w:rPr>
                <w:color w:val="000000"/>
                <w:spacing w:val="0"/>
                <w:sz w:val="20"/>
                <w:szCs w:val="20"/>
              </w:rPr>
            </w:pPr>
          </w:p>
          <w:p w14:paraId="19EA5B0C" w14:textId="77777777" w:rsidR="00F04EF7" w:rsidRPr="009072EF" w:rsidRDefault="00F04EF7" w:rsidP="00DD433E">
            <w:pPr>
              <w:pStyle w:val="a3"/>
              <w:spacing w:beforeLines="150" w:before="360" w:line="154" w:lineRule="exact"/>
              <w:rPr>
                <w:color w:val="000000"/>
                <w:spacing w:val="0"/>
                <w:sz w:val="20"/>
                <w:szCs w:val="20"/>
              </w:rPr>
            </w:pPr>
            <w:r w:rsidRPr="009072EF">
              <w:rPr>
                <w:color w:val="000000"/>
                <w:spacing w:val="0"/>
                <w:sz w:val="20"/>
                <w:szCs w:val="20"/>
              </w:rPr>
              <w:t>添付書類</w:t>
            </w:r>
          </w:p>
        </w:tc>
        <w:tc>
          <w:tcPr>
            <w:tcW w:w="7938" w:type="dxa"/>
            <w:shd w:val="clear" w:color="auto" w:fill="auto"/>
          </w:tcPr>
          <w:p w14:paraId="4EB389AA" w14:textId="77777777" w:rsidR="00F04EF7" w:rsidRPr="009072EF" w:rsidRDefault="00420FF4" w:rsidP="00B142DF">
            <w:pPr>
              <w:pStyle w:val="a3"/>
              <w:spacing w:beforeLines="50" w:before="120" w:line="154" w:lineRule="exact"/>
              <w:rPr>
                <w:color w:val="000000"/>
                <w:spacing w:val="0"/>
              </w:rPr>
            </w:pPr>
            <w:r>
              <w:rPr>
                <w:color w:val="000000"/>
                <w:spacing w:val="0"/>
              </w:rPr>
              <w:t>（同じ書類は１通で</w:t>
            </w:r>
            <w:r w:rsidR="00776002">
              <w:rPr>
                <w:color w:val="000000"/>
                <w:spacing w:val="0"/>
              </w:rPr>
              <w:t>足</w:t>
            </w:r>
            <w:r>
              <w:rPr>
                <w:color w:val="000000"/>
                <w:spacing w:val="0"/>
              </w:rPr>
              <w:t>ります。審理のために必要な場合は追加書類の提出をお願いすることがあります。）</w:t>
            </w:r>
          </w:p>
          <w:p w14:paraId="58B52256" w14:textId="77777777" w:rsidR="00F04EF7" w:rsidRDefault="00420FF4" w:rsidP="00420FF4">
            <w:pPr>
              <w:pStyle w:val="a3"/>
              <w:spacing w:beforeLines="50" w:before="120" w:line="154" w:lineRule="exact"/>
              <w:rPr>
                <w:color w:val="000000"/>
                <w:spacing w:val="0"/>
                <w:sz w:val="20"/>
                <w:szCs w:val="20"/>
              </w:rPr>
            </w:pPr>
            <w:r w:rsidRPr="00420FF4">
              <w:rPr>
                <w:color w:val="000000"/>
                <w:spacing w:val="0"/>
                <w:sz w:val="36"/>
                <w:szCs w:val="36"/>
              </w:rPr>
              <w:t>□</w:t>
            </w:r>
            <w:r w:rsidR="00B142DF">
              <w:rPr>
                <w:color w:val="000000"/>
                <w:spacing w:val="0"/>
                <w:sz w:val="20"/>
                <w:szCs w:val="20"/>
              </w:rPr>
              <w:t>戸籍（除籍・改製原戸籍</w:t>
            </w:r>
            <w:r w:rsidR="004D5FDE">
              <w:rPr>
                <w:rFonts w:hint="eastAsia"/>
                <w:color w:val="000000"/>
                <w:spacing w:val="0"/>
                <w:sz w:val="20"/>
                <w:szCs w:val="20"/>
              </w:rPr>
              <w:t>）謄本</w:t>
            </w:r>
            <w:r w:rsidR="00B142DF">
              <w:rPr>
                <w:color w:val="000000"/>
                <w:spacing w:val="0"/>
                <w:sz w:val="20"/>
                <w:szCs w:val="20"/>
              </w:rPr>
              <w:t>（全部事項証明書）　合計　　通</w:t>
            </w:r>
          </w:p>
          <w:p w14:paraId="37F32671" w14:textId="77777777" w:rsidR="00420FF4" w:rsidRPr="00B142DF" w:rsidRDefault="00420FF4" w:rsidP="00420FF4">
            <w:pPr>
              <w:pStyle w:val="a3"/>
              <w:spacing w:beforeLines="50" w:before="120" w:line="154" w:lineRule="exact"/>
              <w:rPr>
                <w:color w:val="000000"/>
                <w:spacing w:val="0"/>
                <w:sz w:val="20"/>
                <w:szCs w:val="20"/>
              </w:rPr>
            </w:pPr>
            <w:r w:rsidRPr="00420FF4">
              <w:rPr>
                <w:color w:val="000000"/>
                <w:spacing w:val="0"/>
                <w:sz w:val="36"/>
                <w:szCs w:val="36"/>
              </w:rPr>
              <w:t>□</w:t>
            </w:r>
            <w:r w:rsidR="00B142DF">
              <w:rPr>
                <w:color w:val="000000"/>
                <w:spacing w:val="0"/>
                <w:sz w:val="20"/>
                <w:szCs w:val="20"/>
              </w:rPr>
              <w:t>被相続人の住民票除票又は戸籍附票</w:t>
            </w:r>
            <w:r w:rsidR="00B142DF">
              <w:rPr>
                <w:color w:val="000000"/>
                <w:spacing w:val="0"/>
                <w:sz w:val="36"/>
                <w:szCs w:val="36"/>
              </w:rPr>
              <w:t xml:space="preserve">　　</w:t>
            </w:r>
          </w:p>
          <w:p w14:paraId="061697CB" w14:textId="77777777" w:rsidR="00B142DF" w:rsidRPr="00420FF4" w:rsidRDefault="00B142DF" w:rsidP="00420FF4">
            <w:pPr>
              <w:pStyle w:val="a3"/>
              <w:spacing w:beforeLines="50" w:before="120" w:line="154" w:lineRule="exact"/>
              <w:rPr>
                <w:color w:val="000000"/>
                <w:spacing w:val="0"/>
                <w:sz w:val="20"/>
                <w:szCs w:val="20"/>
              </w:rPr>
            </w:pPr>
            <w:r>
              <w:rPr>
                <w:color w:val="000000"/>
                <w:spacing w:val="0"/>
                <w:sz w:val="36"/>
                <w:szCs w:val="36"/>
              </w:rPr>
              <w:t>□</w:t>
            </w:r>
          </w:p>
        </w:tc>
      </w:tr>
    </w:tbl>
    <w:p w14:paraId="7E605093" w14:textId="77777777" w:rsidR="00701F7E" w:rsidRPr="00D74252" w:rsidRDefault="00701F7E">
      <w:pPr>
        <w:pStyle w:val="a3"/>
        <w:spacing w:line="154" w:lineRule="exact"/>
        <w:rPr>
          <w:color w:val="000000"/>
          <w:spacing w:val="0"/>
        </w:rPr>
      </w:pPr>
    </w:p>
    <w:tbl>
      <w:tblPr>
        <w:tblW w:w="0" w:type="auto"/>
        <w:tblInd w:w="103" w:type="dxa"/>
        <w:tblLayout w:type="fixed"/>
        <w:tblCellMar>
          <w:left w:w="10" w:type="dxa"/>
          <w:right w:w="10" w:type="dxa"/>
        </w:tblCellMar>
        <w:tblLook w:val="0000" w:firstRow="0" w:lastRow="0" w:firstColumn="0" w:lastColumn="0" w:noHBand="0" w:noVBand="0"/>
      </w:tblPr>
      <w:tblGrid>
        <w:gridCol w:w="800"/>
        <w:gridCol w:w="960"/>
        <w:gridCol w:w="840"/>
        <w:gridCol w:w="2140"/>
        <w:gridCol w:w="567"/>
        <w:gridCol w:w="425"/>
        <w:gridCol w:w="567"/>
        <w:gridCol w:w="425"/>
        <w:gridCol w:w="567"/>
        <w:gridCol w:w="284"/>
        <w:gridCol w:w="283"/>
        <w:gridCol w:w="1271"/>
      </w:tblGrid>
      <w:tr w:rsidR="00BA23C0" w:rsidRPr="00D74252" w14:paraId="4B5B45AF" w14:textId="77777777" w:rsidTr="006229D7">
        <w:trPr>
          <w:cantSplit/>
          <w:trHeight w:hRule="exact" w:val="772"/>
        </w:trPr>
        <w:tc>
          <w:tcPr>
            <w:tcW w:w="800" w:type="dxa"/>
            <w:vMerge w:val="restart"/>
            <w:tcBorders>
              <w:top w:val="single" w:sz="18" w:space="0" w:color="000000"/>
              <w:left w:val="single" w:sz="18" w:space="0" w:color="000000"/>
              <w:right w:val="nil"/>
            </w:tcBorders>
          </w:tcPr>
          <w:p w14:paraId="5000107C" w14:textId="77777777" w:rsidR="00BA23C0" w:rsidRPr="00D74252" w:rsidRDefault="00BA23C0">
            <w:pPr>
              <w:pStyle w:val="a3"/>
              <w:spacing w:line="137" w:lineRule="exact"/>
              <w:rPr>
                <w:color w:val="000000"/>
                <w:spacing w:val="0"/>
              </w:rPr>
            </w:pPr>
          </w:p>
          <w:p w14:paraId="2D855345" w14:textId="77777777" w:rsidR="00BA23C0" w:rsidRDefault="00BA23C0" w:rsidP="00097E41">
            <w:pPr>
              <w:pStyle w:val="a3"/>
              <w:spacing w:line="240" w:lineRule="auto"/>
              <w:jc w:val="center"/>
              <w:rPr>
                <w:rFonts w:cs="Century"/>
                <w:color w:val="000000"/>
                <w:spacing w:val="0"/>
              </w:rPr>
            </w:pPr>
          </w:p>
          <w:p w14:paraId="6ED838F5" w14:textId="77777777" w:rsidR="00BA23C0" w:rsidRDefault="00BA23C0" w:rsidP="00097E41">
            <w:pPr>
              <w:pStyle w:val="a3"/>
              <w:spacing w:line="240" w:lineRule="auto"/>
              <w:jc w:val="center"/>
              <w:rPr>
                <w:rFonts w:ascii="ＭＳ 明朝" w:hAnsi="ＭＳ 明朝"/>
                <w:b/>
                <w:bCs/>
                <w:color w:val="000000"/>
                <w:sz w:val="24"/>
                <w:szCs w:val="24"/>
              </w:rPr>
            </w:pPr>
          </w:p>
          <w:p w14:paraId="780E065D" w14:textId="77777777" w:rsidR="00BA23C0" w:rsidRPr="00D74252" w:rsidRDefault="00BA23C0" w:rsidP="004D5FDE">
            <w:pPr>
              <w:pStyle w:val="a3"/>
              <w:spacing w:line="240" w:lineRule="auto"/>
              <w:jc w:val="center"/>
              <w:rPr>
                <w:color w:val="000000"/>
                <w:spacing w:val="0"/>
              </w:rPr>
            </w:pPr>
            <w:r>
              <w:rPr>
                <w:rFonts w:ascii="ＭＳ 明朝" w:hAnsi="ＭＳ 明朝" w:hint="eastAsia"/>
                <w:b/>
                <w:bCs/>
                <w:color w:val="000000"/>
                <w:sz w:val="24"/>
                <w:szCs w:val="24"/>
              </w:rPr>
              <w:t xml:space="preserve">　申　　　　　　　　</w:t>
            </w:r>
            <w:r w:rsidR="004D5FDE">
              <w:rPr>
                <w:rFonts w:ascii="ＭＳ 明朝" w:hAnsi="ＭＳ 明朝" w:hint="eastAsia"/>
                <w:b/>
                <w:bCs/>
                <w:color w:val="000000"/>
                <w:sz w:val="24"/>
                <w:szCs w:val="24"/>
              </w:rPr>
              <w:t>述</w:t>
            </w:r>
            <w:r>
              <w:rPr>
                <w:rFonts w:ascii="ＭＳ 明朝" w:hAnsi="ＭＳ 明朝" w:hint="eastAsia"/>
                <w:b/>
                <w:bCs/>
                <w:color w:val="000000"/>
                <w:sz w:val="24"/>
                <w:szCs w:val="24"/>
              </w:rPr>
              <w:t xml:space="preserve">　　　　　　　人</w:t>
            </w:r>
          </w:p>
        </w:tc>
        <w:tc>
          <w:tcPr>
            <w:tcW w:w="960" w:type="dxa"/>
            <w:tcBorders>
              <w:top w:val="single" w:sz="18" w:space="0" w:color="000000"/>
              <w:left w:val="single" w:sz="4" w:space="0" w:color="000000"/>
              <w:bottom w:val="dotted" w:sz="4" w:space="0" w:color="auto"/>
              <w:right w:val="single" w:sz="4" w:space="0" w:color="000000"/>
            </w:tcBorders>
          </w:tcPr>
          <w:p w14:paraId="4D170543" w14:textId="77777777" w:rsidR="00BA23C0" w:rsidRDefault="00BA23C0" w:rsidP="006D577B">
            <w:pPr>
              <w:pStyle w:val="a3"/>
              <w:spacing w:beforeLines="50" w:before="120" w:line="194" w:lineRule="exact"/>
              <w:rPr>
                <w:rFonts w:ascii="ＭＳ 明朝" w:hAnsi="ＭＳ 明朝"/>
                <w:b/>
                <w:bCs/>
                <w:color w:val="000000"/>
                <w:sz w:val="20"/>
                <w:szCs w:val="20"/>
              </w:rPr>
            </w:pPr>
            <w:r w:rsidRPr="00D74252">
              <w:rPr>
                <w:rFonts w:cs="Century"/>
                <w:color w:val="000000"/>
                <w:spacing w:val="0"/>
              </w:rPr>
              <w:t xml:space="preserve"> </w:t>
            </w:r>
            <w:r w:rsidRPr="00D74252">
              <w:rPr>
                <w:rFonts w:ascii="ＭＳ 明朝" w:hAnsi="ＭＳ 明朝" w:hint="eastAsia"/>
                <w:b/>
                <w:bCs/>
                <w:color w:val="000000"/>
                <w:sz w:val="20"/>
                <w:szCs w:val="20"/>
              </w:rPr>
              <w:t>本　　籍</w:t>
            </w:r>
          </w:p>
          <w:p w14:paraId="0731AF57" w14:textId="77777777" w:rsidR="004D5FDE" w:rsidRPr="006D577B" w:rsidRDefault="004D5FDE" w:rsidP="006D577B">
            <w:pPr>
              <w:pStyle w:val="a3"/>
              <w:spacing w:beforeLines="50" w:before="120" w:line="194" w:lineRule="exact"/>
              <w:rPr>
                <w:rFonts w:ascii="ＭＳ 明朝" w:hAnsi="ＭＳ 明朝"/>
                <w:b/>
                <w:bCs/>
                <w:color w:val="000000"/>
                <w:sz w:val="20"/>
                <w:szCs w:val="20"/>
              </w:rPr>
            </w:pPr>
            <w:r>
              <w:rPr>
                <w:rFonts w:ascii="ＭＳ 明朝" w:hAnsi="ＭＳ 明朝" w:hint="eastAsia"/>
                <w:b/>
                <w:bCs/>
                <w:color w:val="000000"/>
                <w:sz w:val="20"/>
                <w:szCs w:val="20"/>
              </w:rPr>
              <w:t>（国　籍）</w:t>
            </w:r>
          </w:p>
        </w:tc>
        <w:tc>
          <w:tcPr>
            <w:tcW w:w="7369" w:type="dxa"/>
            <w:gridSpan w:val="10"/>
            <w:tcBorders>
              <w:top w:val="single" w:sz="18" w:space="0" w:color="000000"/>
              <w:left w:val="nil"/>
              <w:bottom w:val="dotted" w:sz="4" w:space="0" w:color="000000"/>
              <w:right w:val="single" w:sz="18" w:space="0" w:color="000000"/>
            </w:tcBorders>
          </w:tcPr>
          <w:p w14:paraId="18204179" w14:textId="77777777" w:rsidR="00BA23C0" w:rsidRDefault="00BA23C0" w:rsidP="006D577B">
            <w:pPr>
              <w:pStyle w:val="a3"/>
              <w:spacing w:beforeLines="50" w:before="120" w:line="240" w:lineRule="auto"/>
              <w:rPr>
                <w:rFonts w:ascii="ＭＳ 明朝" w:hAnsi="ＭＳ 明朝"/>
                <w:color w:val="000000"/>
                <w:spacing w:val="0"/>
              </w:rPr>
            </w:pP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都　道</w:t>
            </w:r>
          </w:p>
          <w:p w14:paraId="287C8085" w14:textId="77777777" w:rsidR="00BA23C0" w:rsidRPr="00D74252" w:rsidRDefault="00BA23C0" w:rsidP="00BA23C0">
            <w:pPr>
              <w:pStyle w:val="a3"/>
              <w:spacing w:beforeLines="50" w:before="120" w:line="240" w:lineRule="auto"/>
              <w:rPr>
                <w:color w:val="000000"/>
                <w:spacing w:val="0"/>
              </w:rPr>
            </w:pPr>
            <w:r>
              <w:rPr>
                <w:rFonts w:ascii="ＭＳ 明朝" w:hAnsi="ＭＳ 明朝"/>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府</w:t>
            </w:r>
            <w:r>
              <w:rPr>
                <w:rFonts w:ascii="ＭＳ 明朝" w:hAnsi="ＭＳ 明朝" w:hint="eastAsia"/>
                <w:color w:val="000000"/>
                <w:spacing w:val="0"/>
              </w:rPr>
              <w:t xml:space="preserve">  </w:t>
            </w:r>
            <w:r>
              <w:rPr>
                <w:rFonts w:ascii="ＭＳ 明朝" w:hAnsi="ＭＳ 明朝"/>
                <w:color w:val="000000"/>
                <w:spacing w:val="0"/>
              </w:rPr>
              <w:t>県</w:t>
            </w:r>
          </w:p>
        </w:tc>
      </w:tr>
      <w:tr w:rsidR="00BA23C0" w:rsidRPr="00D74252" w14:paraId="07DC8221" w14:textId="77777777" w:rsidTr="006229D7">
        <w:trPr>
          <w:cantSplit/>
          <w:trHeight w:hRule="exact" w:val="819"/>
        </w:trPr>
        <w:tc>
          <w:tcPr>
            <w:tcW w:w="800" w:type="dxa"/>
            <w:vMerge/>
            <w:tcBorders>
              <w:left w:val="single" w:sz="18" w:space="0" w:color="000000"/>
              <w:right w:val="nil"/>
            </w:tcBorders>
          </w:tcPr>
          <w:p w14:paraId="078D1C7A" w14:textId="77777777" w:rsidR="00BA23C0" w:rsidRPr="00D74252" w:rsidRDefault="00BA23C0">
            <w:pPr>
              <w:pStyle w:val="a3"/>
              <w:wordWrap/>
              <w:spacing w:line="240" w:lineRule="auto"/>
              <w:rPr>
                <w:color w:val="000000"/>
                <w:spacing w:val="0"/>
              </w:rPr>
            </w:pPr>
          </w:p>
        </w:tc>
        <w:tc>
          <w:tcPr>
            <w:tcW w:w="960" w:type="dxa"/>
            <w:tcBorders>
              <w:top w:val="dotted" w:sz="4" w:space="0" w:color="auto"/>
              <w:left w:val="single" w:sz="4" w:space="0" w:color="000000"/>
              <w:bottom w:val="dotted" w:sz="4" w:space="0" w:color="auto"/>
              <w:right w:val="single" w:sz="4" w:space="0" w:color="000000"/>
            </w:tcBorders>
          </w:tcPr>
          <w:p w14:paraId="4B8A15E3" w14:textId="77777777" w:rsidR="00BA23C0" w:rsidRPr="00D74252" w:rsidRDefault="00BA23C0" w:rsidP="00BA23C0">
            <w:pPr>
              <w:pStyle w:val="a3"/>
              <w:spacing w:beforeLines="150" w:before="360" w:line="240" w:lineRule="auto"/>
              <w:ind w:firstLineChars="50" w:firstLine="99"/>
              <w:rPr>
                <w:color w:val="000000"/>
                <w:spacing w:val="0"/>
              </w:rPr>
            </w:pPr>
            <w:r w:rsidRPr="00D74252">
              <w:rPr>
                <w:rFonts w:ascii="ＭＳ 明朝" w:hAnsi="ＭＳ 明朝" w:hint="eastAsia"/>
                <w:b/>
                <w:bCs/>
                <w:color w:val="000000"/>
                <w:sz w:val="20"/>
                <w:szCs w:val="20"/>
              </w:rPr>
              <w:t>住　　所</w:t>
            </w:r>
          </w:p>
        </w:tc>
        <w:tc>
          <w:tcPr>
            <w:tcW w:w="7369" w:type="dxa"/>
            <w:gridSpan w:val="10"/>
            <w:tcBorders>
              <w:top w:val="nil"/>
              <w:left w:val="nil"/>
              <w:bottom w:val="dotted" w:sz="4" w:space="0" w:color="auto"/>
              <w:right w:val="single" w:sz="18" w:space="0" w:color="000000"/>
            </w:tcBorders>
          </w:tcPr>
          <w:p w14:paraId="0B768DB2" w14:textId="77777777" w:rsidR="00BA23C0" w:rsidRPr="00D74252" w:rsidRDefault="00BA23C0">
            <w:pPr>
              <w:pStyle w:val="a3"/>
              <w:spacing w:before="80" w:line="194" w:lineRule="exact"/>
              <w:rPr>
                <w:color w:val="000000"/>
                <w:spacing w:val="0"/>
              </w:rPr>
            </w:pPr>
            <w:r w:rsidRPr="00D74252">
              <w:rPr>
                <w:rFonts w:cs="Century"/>
                <w:color w:val="000000"/>
                <w:spacing w:val="0"/>
              </w:rPr>
              <w:t xml:space="preserve"> </w:t>
            </w:r>
            <w:r w:rsidRPr="00D74252">
              <w:rPr>
                <w:rFonts w:ascii="ＭＳ 明朝" w:hAnsi="ＭＳ 明朝" w:hint="eastAsia"/>
                <w:color w:val="000000"/>
                <w:sz w:val="18"/>
                <w:szCs w:val="18"/>
              </w:rPr>
              <w:t>〒</w:t>
            </w:r>
            <w:r w:rsidRPr="00D74252">
              <w:rPr>
                <w:rFonts w:ascii="ＭＳ 明朝" w:hAnsi="ＭＳ 明朝" w:hint="eastAsia"/>
                <w:color w:val="000000"/>
                <w:spacing w:val="0"/>
                <w:sz w:val="18"/>
                <w:szCs w:val="18"/>
              </w:rPr>
              <w:t xml:space="preserve"> </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D74252">
              <w:rPr>
                <w:rFonts w:ascii="ＭＳ 明朝" w:hAnsi="ＭＳ 明朝" w:hint="eastAsia"/>
                <w:color w:val="000000"/>
                <w:spacing w:val="0"/>
                <w:sz w:val="18"/>
                <w:szCs w:val="18"/>
              </w:rPr>
              <w:t xml:space="preserve"> </w:t>
            </w:r>
            <w:r w:rsidRPr="00D74252">
              <w:rPr>
                <w:rFonts w:ascii="ＭＳ 明朝" w:hAnsi="ＭＳ 明朝" w:hint="eastAsia"/>
                <w:color w:val="000000"/>
                <w:spacing w:val="0"/>
              </w:rPr>
              <w:t xml:space="preserve">                       </w:t>
            </w:r>
            <w:r>
              <w:rPr>
                <w:rFonts w:ascii="ＭＳ 明朝" w:hAnsi="ＭＳ 明朝"/>
                <w:color w:val="000000"/>
                <w:spacing w:val="0"/>
              </w:rPr>
              <w:t xml:space="preserve">電話　</w:t>
            </w:r>
            <w:r>
              <w:rPr>
                <w:rFonts w:ascii="ＭＳ 明朝" w:hAnsi="ＭＳ 明朝" w:hint="eastAsia"/>
                <w:color w:val="000000"/>
                <w:spacing w:val="0"/>
              </w:rPr>
              <w:t xml:space="preserve">　</w:t>
            </w:r>
            <w:r>
              <w:rPr>
                <w:rFonts w:ascii="ＭＳ 明朝" w:hAnsi="ＭＳ 明朝"/>
                <w:color w:val="000000"/>
                <w:spacing w:val="0"/>
              </w:rPr>
              <w:t xml:space="preserve">　　（</w:t>
            </w: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 xml:space="preserve">　　　　</w:t>
            </w:r>
            <w:r>
              <w:rPr>
                <w:rFonts w:ascii="ＭＳ 明朝" w:hAnsi="ＭＳ 明朝" w:hint="eastAsia"/>
                <w:color w:val="000000"/>
                <w:spacing w:val="0"/>
              </w:rPr>
              <w:t>）</w:t>
            </w:r>
            <w:r w:rsidRPr="00D74252">
              <w:rPr>
                <w:rFonts w:ascii="ＭＳ 明朝" w:hAnsi="ＭＳ 明朝" w:hint="eastAsia"/>
                <w:color w:val="000000"/>
                <w:spacing w:val="0"/>
              </w:rPr>
              <w:t xml:space="preserve">    </w:t>
            </w:r>
          </w:p>
          <w:p w14:paraId="5E268C2D" w14:textId="77777777" w:rsidR="00BA23C0" w:rsidRPr="00130C16" w:rsidRDefault="00BA23C0" w:rsidP="00A231E8">
            <w:pPr>
              <w:pStyle w:val="a3"/>
              <w:spacing w:beforeLines="150" w:before="360" w:line="137" w:lineRule="exact"/>
              <w:rPr>
                <w:color w:val="000000"/>
                <w:spacing w:val="0"/>
                <w:sz w:val="24"/>
                <w:szCs w:val="24"/>
              </w:rPr>
            </w:pPr>
            <w:r>
              <w:rPr>
                <w:color w:val="000000"/>
                <w:spacing w:val="0"/>
              </w:rPr>
              <w:t xml:space="preserve">　　　　　　　　　　　　　　　　　　　　　　　</w:t>
            </w:r>
            <w:r>
              <w:rPr>
                <w:rFonts w:hint="eastAsia"/>
                <w:color w:val="000000"/>
                <w:spacing w:val="0"/>
                <w:sz w:val="24"/>
                <w:szCs w:val="24"/>
              </w:rPr>
              <w:t xml:space="preserve">　　　　　　　　</w:t>
            </w:r>
            <w:r w:rsidRPr="00D74252">
              <w:rPr>
                <w:rFonts w:ascii="ＭＳ 明朝" w:hAnsi="ＭＳ 明朝" w:hint="eastAsia"/>
                <w:color w:val="000000"/>
                <w:spacing w:val="-5"/>
                <w:sz w:val="18"/>
                <w:szCs w:val="18"/>
              </w:rPr>
              <w:t>（　　　　　方）</w:t>
            </w:r>
          </w:p>
        </w:tc>
      </w:tr>
      <w:tr w:rsidR="00A6396F" w:rsidRPr="00D74252" w14:paraId="740AFEF1" w14:textId="77777777" w:rsidTr="002E7313">
        <w:trPr>
          <w:cantSplit/>
          <w:trHeight w:hRule="exact" w:val="839"/>
        </w:trPr>
        <w:tc>
          <w:tcPr>
            <w:tcW w:w="800" w:type="dxa"/>
            <w:vMerge/>
            <w:tcBorders>
              <w:left w:val="single" w:sz="18" w:space="0" w:color="000000"/>
              <w:right w:val="nil"/>
            </w:tcBorders>
          </w:tcPr>
          <w:p w14:paraId="3178CF0E" w14:textId="77777777" w:rsidR="00A6396F" w:rsidRPr="00D74252" w:rsidRDefault="00A6396F">
            <w:pPr>
              <w:pStyle w:val="a3"/>
              <w:wordWrap/>
              <w:spacing w:line="240" w:lineRule="auto"/>
              <w:rPr>
                <w:color w:val="000000"/>
                <w:spacing w:val="0"/>
              </w:rPr>
            </w:pPr>
          </w:p>
        </w:tc>
        <w:tc>
          <w:tcPr>
            <w:tcW w:w="960" w:type="dxa"/>
            <w:tcBorders>
              <w:top w:val="dotted" w:sz="4" w:space="0" w:color="auto"/>
              <w:left w:val="single" w:sz="4" w:space="0" w:color="000000"/>
              <w:bottom w:val="dotted" w:sz="4" w:space="0" w:color="auto"/>
              <w:right w:val="nil"/>
            </w:tcBorders>
          </w:tcPr>
          <w:p w14:paraId="02AC263B" w14:textId="77777777" w:rsidR="00A6396F" w:rsidRPr="00CC210A" w:rsidRDefault="00A6396F" w:rsidP="00163DEB">
            <w:pPr>
              <w:pStyle w:val="a3"/>
              <w:spacing w:before="120" w:afterLines="50" w:after="120" w:line="194" w:lineRule="exact"/>
              <w:rPr>
                <w:rFonts w:ascii="ＭＳ 明朝" w:hAnsi="ＭＳ 明朝"/>
                <w:b/>
                <w:bCs/>
                <w:color w:val="000000"/>
              </w:rPr>
            </w:pPr>
            <w:r>
              <w:rPr>
                <w:rFonts w:ascii="ＭＳ 明朝" w:hAnsi="ＭＳ 明朝" w:hint="eastAsia"/>
                <w:b/>
                <w:bCs/>
                <w:color w:val="000000"/>
                <w:sz w:val="20"/>
                <w:szCs w:val="20"/>
              </w:rPr>
              <w:t xml:space="preserve"> </w:t>
            </w:r>
            <w:r>
              <w:rPr>
                <w:rFonts w:ascii="ＭＳ 明朝" w:hAnsi="ＭＳ 明朝"/>
                <w:b/>
                <w:bCs/>
                <w:color w:val="000000"/>
                <w:sz w:val="20"/>
                <w:szCs w:val="20"/>
              </w:rPr>
              <w:t xml:space="preserve"> </w:t>
            </w:r>
            <w:r w:rsidRPr="00CC210A">
              <w:rPr>
                <w:rFonts w:ascii="ＭＳ 明朝" w:hAnsi="ＭＳ 明朝" w:hint="eastAsia"/>
                <w:b/>
                <w:bCs/>
                <w:color w:val="000000"/>
              </w:rPr>
              <w:t>フリガナ</w:t>
            </w:r>
          </w:p>
          <w:p w14:paraId="21434641" w14:textId="77777777" w:rsidR="00A6396F" w:rsidRPr="00D74252" w:rsidRDefault="00A6396F" w:rsidP="00CC210A">
            <w:pPr>
              <w:pStyle w:val="a3"/>
              <w:spacing w:line="240" w:lineRule="auto"/>
              <w:ind w:firstLineChars="50" w:firstLine="99"/>
              <w:rPr>
                <w:color w:val="000000"/>
                <w:spacing w:val="0"/>
              </w:rPr>
            </w:pPr>
            <w:r>
              <w:rPr>
                <w:rFonts w:ascii="ＭＳ 明朝" w:hAnsi="ＭＳ 明朝"/>
                <w:b/>
                <w:bCs/>
                <w:color w:val="000000"/>
                <w:sz w:val="20"/>
                <w:szCs w:val="20"/>
              </w:rPr>
              <w:t>氏　　名</w:t>
            </w:r>
          </w:p>
        </w:tc>
        <w:tc>
          <w:tcPr>
            <w:tcW w:w="2980" w:type="dxa"/>
            <w:gridSpan w:val="2"/>
            <w:tcBorders>
              <w:top w:val="dotted" w:sz="4" w:space="0" w:color="auto"/>
              <w:left w:val="single" w:sz="4" w:space="0" w:color="000000"/>
              <w:bottom w:val="dotted" w:sz="4" w:space="0" w:color="auto"/>
              <w:right w:val="dotted" w:sz="4" w:space="0" w:color="auto"/>
            </w:tcBorders>
          </w:tcPr>
          <w:p w14:paraId="2CEAF486" w14:textId="77777777" w:rsidR="00A6396F" w:rsidRPr="00130C16" w:rsidRDefault="00A6396F" w:rsidP="00CC210A">
            <w:pPr>
              <w:pStyle w:val="a3"/>
              <w:spacing w:beforeLines="100" w:before="240" w:line="137" w:lineRule="exact"/>
              <w:ind w:firstLineChars="200" w:firstLine="360"/>
              <w:rPr>
                <w:color w:val="000000"/>
                <w:spacing w:val="0"/>
                <w:sz w:val="32"/>
                <w:szCs w:val="32"/>
              </w:rPr>
            </w:pPr>
            <w:r>
              <w:rPr>
                <w:rFonts w:cs="Century"/>
                <w:color w:val="000000"/>
                <w:spacing w:val="0"/>
                <w:sz w:val="18"/>
                <w:szCs w:val="18"/>
              </w:rPr>
              <w:t xml:space="preserve">　</w:t>
            </w:r>
            <w:r>
              <w:rPr>
                <w:rFonts w:cs="Century"/>
                <w:color w:val="000000"/>
                <w:spacing w:val="0"/>
                <w:sz w:val="28"/>
                <w:szCs w:val="28"/>
              </w:rPr>
              <w:t xml:space="preserve">　　</w:t>
            </w:r>
          </w:p>
        </w:tc>
        <w:tc>
          <w:tcPr>
            <w:tcW w:w="2551" w:type="dxa"/>
            <w:gridSpan w:val="5"/>
            <w:tcBorders>
              <w:top w:val="dotted" w:sz="4" w:space="0" w:color="000000"/>
              <w:left w:val="dotted" w:sz="4" w:space="0" w:color="auto"/>
              <w:bottom w:val="dotted" w:sz="4" w:space="0" w:color="auto"/>
              <w:right w:val="dotted" w:sz="4" w:space="0" w:color="auto"/>
            </w:tcBorders>
          </w:tcPr>
          <w:p w14:paraId="4CB3790B" w14:textId="77777777" w:rsidR="00A6396F" w:rsidRPr="00D74252" w:rsidRDefault="00A6396F" w:rsidP="00A6396F">
            <w:pPr>
              <w:pStyle w:val="a3"/>
              <w:spacing w:line="260" w:lineRule="exact"/>
              <w:jc w:val="left"/>
              <w:rPr>
                <w:rFonts w:cs="Century"/>
                <w:color w:val="000000"/>
                <w:spacing w:val="0"/>
                <w:sz w:val="18"/>
                <w:szCs w:val="18"/>
              </w:rPr>
            </w:pPr>
            <w:r>
              <w:rPr>
                <w:rFonts w:cs="Century" w:hint="eastAsia"/>
                <w:color w:val="000000"/>
                <w:spacing w:val="0"/>
                <w:sz w:val="18"/>
                <w:szCs w:val="18"/>
              </w:rPr>
              <w:t>昭和</w:t>
            </w:r>
          </w:p>
          <w:p w14:paraId="1C3775F6" w14:textId="77777777" w:rsidR="00A6396F" w:rsidRDefault="00A6396F" w:rsidP="00A6396F">
            <w:pPr>
              <w:pStyle w:val="a3"/>
              <w:spacing w:line="260" w:lineRule="exact"/>
              <w:jc w:val="left"/>
              <w:rPr>
                <w:rFonts w:ascii="ＭＳ 明朝" w:hAnsi="ＭＳ 明朝"/>
                <w:color w:val="000000"/>
                <w:sz w:val="18"/>
                <w:szCs w:val="18"/>
              </w:rPr>
            </w:pPr>
            <w:r>
              <w:rPr>
                <w:rFonts w:ascii="ＭＳ 明朝" w:hAnsi="ＭＳ 明朝" w:hint="eastAsia"/>
                <w:color w:val="000000"/>
                <w:sz w:val="18"/>
                <w:szCs w:val="18"/>
              </w:rPr>
              <w:t>平成</w:t>
            </w:r>
            <w:r w:rsidRPr="00D74252">
              <w:rPr>
                <w:rFonts w:hint="eastAsia"/>
                <w:color w:val="000000"/>
                <w:spacing w:val="0"/>
                <w:sz w:val="18"/>
                <w:szCs w:val="18"/>
              </w:rPr>
              <w:t xml:space="preserve">　</w:t>
            </w:r>
            <w:r>
              <w:rPr>
                <w:rFonts w:hint="eastAsia"/>
                <w:color w:val="000000"/>
                <w:spacing w:val="0"/>
                <w:sz w:val="18"/>
                <w:szCs w:val="18"/>
              </w:rPr>
              <w:t xml:space="preserve">　</w:t>
            </w:r>
            <w:r>
              <w:rPr>
                <w:color w:val="000000"/>
                <w:spacing w:val="0"/>
                <w:sz w:val="18"/>
                <w:szCs w:val="18"/>
              </w:rPr>
              <w:t xml:space="preserve">　</w:t>
            </w:r>
            <w:r w:rsidRPr="00D74252">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Pr>
                <w:rFonts w:ascii="ＭＳ 明朝" w:hAnsi="ＭＳ 明朝" w:hint="eastAsia"/>
                <w:color w:val="00000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月</w:t>
            </w:r>
            <w:r>
              <w:rPr>
                <w:rFonts w:ascii="ＭＳ 明朝" w:hAnsi="ＭＳ 明朝" w:hint="eastAsia"/>
                <w:color w:val="000000"/>
                <w:sz w:val="18"/>
                <w:szCs w:val="18"/>
              </w:rPr>
              <w:t xml:space="preserve"> 　 </w:t>
            </w:r>
            <w:r w:rsidRPr="00D74252">
              <w:rPr>
                <w:rFonts w:ascii="ＭＳ 明朝" w:hAnsi="ＭＳ 明朝" w:hint="eastAsia"/>
                <w:color w:val="000000"/>
                <w:sz w:val="18"/>
                <w:szCs w:val="18"/>
              </w:rPr>
              <w:t>日生</w:t>
            </w:r>
          </w:p>
          <w:p w14:paraId="16B5257A" w14:textId="77777777" w:rsidR="00A6396F" w:rsidRPr="00D74252" w:rsidRDefault="00A6396F" w:rsidP="00A6396F">
            <w:pPr>
              <w:pStyle w:val="a3"/>
              <w:spacing w:line="260" w:lineRule="exact"/>
              <w:jc w:val="left"/>
              <w:rPr>
                <w:rFonts w:ascii="ＭＳ 明朝" w:hAnsi="ＭＳ 明朝"/>
                <w:color w:val="000000"/>
                <w:sz w:val="18"/>
                <w:szCs w:val="18"/>
              </w:rPr>
            </w:pPr>
            <w:r>
              <w:rPr>
                <w:rFonts w:ascii="ＭＳ 明朝" w:hAnsi="ＭＳ 明朝" w:hint="eastAsia"/>
                <w:color w:val="000000"/>
                <w:sz w:val="18"/>
                <w:szCs w:val="18"/>
              </w:rPr>
              <w:t>令和　　　　（　　　　歳）</w:t>
            </w:r>
          </w:p>
          <w:p w14:paraId="3E6B7B42" w14:textId="77777777" w:rsidR="00A6396F" w:rsidRPr="00D74252" w:rsidRDefault="00A6396F" w:rsidP="00BD579C">
            <w:pPr>
              <w:pStyle w:val="a3"/>
              <w:spacing w:line="260" w:lineRule="exact"/>
              <w:ind w:firstLineChars="100" w:firstLine="160"/>
              <w:jc w:val="left"/>
              <w:rPr>
                <w:rFonts w:cs="Century"/>
                <w:color w:val="000000"/>
                <w:spacing w:val="0"/>
              </w:rPr>
            </w:pPr>
          </w:p>
        </w:tc>
        <w:tc>
          <w:tcPr>
            <w:tcW w:w="567" w:type="dxa"/>
            <w:gridSpan w:val="2"/>
            <w:tcBorders>
              <w:top w:val="dotted" w:sz="4" w:space="0" w:color="000000"/>
              <w:left w:val="dotted" w:sz="4" w:space="0" w:color="auto"/>
              <w:bottom w:val="dotted" w:sz="4" w:space="0" w:color="auto"/>
              <w:right w:val="dotted" w:sz="4" w:space="0" w:color="auto"/>
            </w:tcBorders>
          </w:tcPr>
          <w:p w14:paraId="3C6466D2" w14:textId="77777777" w:rsidR="00A6396F" w:rsidRDefault="00A6396F">
            <w:pPr>
              <w:widowControl/>
              <w:jc w:val="left"/>
              <w:rPr>
                <w:rFonts w:cs="Century"/>
                <w:color w:val="000000"/>
                <w:kern w:val="0"/>
                <w:sz w:val="16"/>
                <w:szCs w:val="16"/>
              </w:rPr>
            </w:pPr>
          </w:p>
          <w:p w14:paraId="72C969F1" w14:textId="77777777" w:rsidR="00A6396F" w:rsidRPr="00A6396F" w:rsidRDefault="00A6396F" w:rsidP="00A6396F">
            <w:pPr>
              <w:widowControl/>
              <w:spacing w:beforeLines="50" w:before="120"/>
              <w:ind w:leftChars="50" w:left="105"/>
              <w:jc w:val="left"/>
              <w:rPr>
                <w:rFonts w:cs="Century"/>
                <w:color w:val="000000"/>
                <w:kern w:val="0"/>
                <w:sz w:val="18"/>
                <w:szCs w:val="18"/>
              </w:rPr>
            </w:pPr>
            <w:r w:rsidRPr="00A6396F">
              <w:rPr>
                <w:rFonts w:cs="Century" w:hint="eastAsia"/>
                <w:color w:val="000000"/>
                <w:kern w:val="0"/>
                <w:sz w:val="18"/>
                <w:szCs w:val="18"/>
              </w:rPr>
              <w:t>職業</w:t>
            </w:r>
          </w:p>
          <w:p w14:paraId="33F232B8" w14:textId="77777777" w:rsidR="00A6396F" w:rsidRPr="00A6396F" w:rsidRDefault="00A6396F">
            <w:pPr>
              <w:widowControl/>
              <w:jc w:val="left"/>
              <w:rPr>
                <w:rFonts w:cs="Century"/>
                <w:color w:val="000000"/>
                <w:kern w:val="0"/>
                <w:sz w:val="16"/>
                <w:szCs w:val="16"/>
              </w:rPr>
            </w:pPr>
          </w:p>
          <w:p w14:paraId="6D909389" w14:textId="77777777" w:rsidR="00A6396F" w:rsidRPr="00D74252" w:rsidRDefault="00A6396F" w:rsidP="00BD579C">
            <w:pPr>
              <w:pStyle w:val="a3"/>
              <w:spacing w:line="260" w:lineRule="exact"/>
              <w:ind w:firstLineChars="100" w:firstLine="160"/>
              <w:jc w:val="left"/>
              <w:rPr>
                <w:rFonts w:cs="Century"/>
                <w:color w:val="000000"/>
                <w:spacing w:val="0"/>
              </w:rPr>
            </w:pPr>
          </w:p>
        </w:tc>
        <w:tc>
          <w:tcPr>
            <w:tcW w:w="1271" w:type="dxa"/>
            <w:tcBorders>
              <w:top w:val="dotted" w:sz="4" w:space="0" w:color="000000"/>
              <w:left w:val="dotted" w:sz="4" w:space="0" w:color="auto"/>
              <w:bottom w:val="dotted" w:sz="4" w:space="0" w:color="auto"/>
              <w:right w:val="single" w:sz="18" w:space="0" w:color="000000"/>
            </w:tcBorders>
          </w:tcPr>
          <w:p w14:paraId="5E78CEAD" w14:textId="77777777" w:rsidR="00A6396F" w:rsidRDefault="00A6396F">
            <w:pPr>
              <w:widowControl/>
              <w:jc w:val="left"/>
              <w:rPr>
                <w:rFonts w:cs="Century"/>
                <w:color w:val="000000"/>
                <w:kern w:val="0"/>
                <w:sz w:val="16"/>
                <w:szCs w:val="16"/>
              </w:rPr>
            </w:pPr>
          </w:p>
          <w:p w14:paraId="5B9DAFDE" w14:textId="77777777" w:rsidR="00A6396F" w:rsidRDefault="00A6396F">
            <w:pPr>
              <w:widowControl/>
              <w:jc w:val="left"/>
              <w:rPr>
                <w:rFonts w:cs="Century"/>
                <w:color w:val="000000"/>
                <w:kern w:val="0"/>
                <w:sz w:val="16"/>
                <w:szCs w:val="16"/>
              </w:rPr>
            </w:pPr>
          </w:p>
          <w:p w14:paraId="4B70BC80" w14:textId="77777777" w:rsidR="00A6396F" w:rsidRDefault="00A6396F">
            <w:pPr>
              <w:widowControl/>
              <w:jc w:val="left"/>
              <w:rPr>
                <w:rFonts w:cs="Century"/>
                <w:color w:val="000000"/>
                <w:kern w:val="0"/>
                <w:sz w:val="16"/>
                <w:szCs w:val="16"/>
              </w:rPr>
            </w:pPr>
          </w:p>
          <w:p w14:paraId="3EFC6712" w14:textId="77777777" w:rsidR="00A6396F" w:rsidRPr="00D74252" w:rsidRDefault="00A6396F" w:rsidP="00A6396F">
            <w:pPr>
              <w:pStyle w:val="a3"/>
              <w:spacing w:line="260" w:lineRule="exact"/>
              <w:jc w:val="left"/>
              <w:rPr>
                <w:rFonts w:cs="Century"/>
                <w:color w:val="000000"/>
                <w:spacing w:val="0"/>
              </w:rPr>
            </w:pPr>
          </w:p>
        </w:tc>
      </w:tr>
      <w:tr w:rsidR="00F905EB" w:rsidRPr="00D74252" w14:paraId="548C1FFC" w14:textId="77777777" w:rsidTr="002E7313">
        <w:trPr>
          <w:cantSplit/>
          <w:trHeight w:val="855"/>
        </w:trPr>
        <w:tc>
          <w:tcPr>
            <w:tcW w:w="800" w:type="dxa"/>
            <w:vMerge/>
            <w:tcBorders>
              <w:left w:val="single" w:sz="18" w:space="0" w:color="000000"/>
              <w:right w:val="nil"/>
            </w:tcBorders>
          </w:tcPr>
          <w:p w14:paraId="64E368D9" w14:textId="77777777" w:rsidR="00F905EB" w:rsidRPr="00D74252" w:rsidRDefault="00F905EB">
            <w:pPr>
              <w:pStyle w:val="a3"/>
              <w:wordWrap/>
              <w:spacing w:line="240" w:lineRule="auto"/>
              <w:rPr>
                <w:color w:val="000000"/>
                <w:spacing w:val="0"/>
              </w:rPr>
            </w:pPr>
          </w:p>
        </w:tc>
        <w:tc>
          <w:tcPr>
            <w:tcW w:w="960" w:type="dxa"/>
            <w:tcBorders>
              <w:top w:val="dotted" w:sz="4" w:space="0" w:color="auto"/>
              <w:left w:val="single" w:sz="4" w:space="0" w:color="000000"/>
              <w:right w:val="nil"/>
            </w:tcBorders>
          </w:tcPr>
          <w:p w14:paraId="033A2C12" w14:textId="77777777" w:rsidR="00F905EB" w:rsidRPr="00D74252" w:rsidRDefault="00A6396F" w:rsidP="00A6396F">
            <w:pPr>
              <w:pStyle w:val="a3"/>
              <w:spacing w:beforeLines="150" w:before="360" w:afterLines="50" w:after="120" w:line="194" w:lineRule="exact"/>
              <w:ind w:leftChars="50" w:left="105"/>
              <w:rPr>
                <w:rFonts w:cs="Century"/>
                <w:color w:val="000000"/>
                <w:spacing w:val="-4"/>
              </w:rPr>
            </w:pPr>
            <w:r>
              <w:rPr>
                <w:rFonts w:ascii="ＭＳ 明朝" w:hAnsi="ＭＳ 明朝"/>
                <w:b/>
                <w:bCs/>
                <w:color w:val="000000"/>
                <w:sz w:val="20"/>
                <w:szCs w:val="20"/>
              </w:rPr>
              <w:t>被相続人との関係</w:t>
            </w:r>
          </w:p>
        </w:tc>
        <w:tc>
          <w:tcPr>
            <w:tcW w:w="7369" w:type="dxa"/>
            <w:gridSpan w:val="10"/>
            <w:tcBorders>
              <w:top w:val="dotted" w:sz="4" w:space="0" w:color="auto"/>
              <w:left w:val="single" w:sz="4" w:space="0" w:color="000000"/>
              <w:bottom w:val="single" w:sz="4" w:space="0" w:color="auto"/>
              <w:right w:val="single" w:sz="18" w:space="0" w:color="000000"/>
            </w:tcBorders>
          </w:tcPr>
          <w:p w14:paraId="69B95CD8" w14:textId="77777777" w:rsidR="00F905EB" w:rsidRPr="00D74252" w:rsidRDefault="00A6396F" w:rsidP="00A6396F">
            <w:pPr>
              <w:pStyle w:val="a3"/>
              <w:spacing w:beforeLines="50" w:before="120" w:line="260" w:lineRule="exact"/>
              <w:ind w:firstLineChars="100" w:firstLine="180"/>
              <w:jc w:val="left"/>
              <w:rPr>
                <w:rFonts w:cs="Century"/>
                <w:color w:val="000000"/>
                <w:spacing w:val="0"/>
                <w:sz w:val="18"/>
                <w:szCs w:val="18"/>
              </w:rPr>
            </w:pPr>
            <w:r>
              <w:rPr>
                <w:rFonts w:ascii="ＭＳ 明朝" w:hAnsi="ＭＳ 明朝"/>
                <w:color w:val="000000"/>
                <w:spacing w:val="0"/>
                <w:sz w:val="18"/>
                <w:szCs w:val="18"/>
              </w:rPr>
              <w:t>※　　　　　　　１</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子　　　２</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孫　　３</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配偶者　　４</w:t>
            </w:r>
            <w:r>
              <w:rPr>
                <w:rFonts w:ascii="ＭＳ 明朝" w:hAnsi="ＭＳ 明朝" w:hint="eastAsia"/>
                <w:color w:val="000000"/>
                <w:spacing w:val="0"/>
                <w:sz w:val="18"/>
                <w:szCs w:val="18"/>
              </w:rPr>
              <w:t xml:space="preserve"> 直系尊属（父母・祖父母）</w:t>
            </w:r>
          </w:p>
          <w:p w14:paraId="072BAE0E" w14:textId="77777777" w:rsidR="00A6396F" w:rsidRDefault="00A6396F" w:rsidP="00BA23C0">
            <w:pPr>
              <w:pStyle w:val="a3"/>
              <w:spacing w:line="260" w:lineRule="exact"/>
              <w:ind w:firstLineChars="100" w:firstLine="178"/>
              <w:jc w:val="left"/>
              <w:rPr>
                <w:rFonts w:ascii="ＭＳ 明朝" w:hAnsi="ＭＳ 明朝"/>
                <w:color w:val="000000"/>
                <w:sz w:val="18"/>
                <w:szCs w:val="18"/>
              </w:rPr>
            </w:pPr>
            <w:r>
              <w:rPr>
                <w:rFonts w:ascii="ＭＳ 明朝" w:hAnsi="ＭＳ 明朝" w:hint="eastAsia"/>
                <w:color w:val="000000"/>
                <w:sz w:val="18"/>
                <w:szCs w:val="18"/>
              </w:rPr>
              <w:t>被相続人の・・・</w:t>
            </w:r>
          </w:p>
          <w:p w14:paraId="31C10290" w14:textId="77777777" w:rsidR="00F905EB" w:rsidRPr="00A6396F" w:rsidRDefault="00A6396F" w:rsidP="00A6396F">
            <w:pPr>
              <w:pStyle w:val="a3"/>
              <w:spacing w:afterLines="50" w:after="120" w:line="260" w:lineRule="exact"/>
              <w:ind w:firstLineChars="900" w:firstLine="1602"/>
              <w:jc w:val="left"/>
              <w:rPr>
                <w:rFonts w:ascii="ＭＳ 明朝" w:hAnsi="ＭＳ 明朝"/>
                <w:color w:val="000000"/>
                <w:sz w:val="18"/>
                <w:szCs w:val="18"/>
              </w:rPr>
            </w:pPr>
            <w:r>
              <w:rPr>
                <w:rFonts w:ascii="ＭＳ 明朝" w:hAnsi="ＭＳ 明朝"/>
                <w:color w:val="000000"/>
                <w:sz w:val="18"/>
                <w:szCs w:val="18"/>
              </w:rPr>
              <w:t>５</w:t>
            </w:r>
            <w:r>
              <w:rPr>
                <w:rFonts w:ascii="ＭＳ 明朝" w:hAnsi="ＭＳ 明朝" w:hint="eastAsia"/>
                <w:color w:val="000000"/>
                <w:sz w:val="18"/>
                <w:szCs w:val="18"/>
              </w:rPr>
              <w:t xml:space="preserve"> 兄弟姉妹　　６ おいめい　　７ その他（　　　　　　　　　）</w:t>
            </w:r>
          </w:p>
        </w:tc>
      </w:tr>
      <w:tr w:rsidR="004D5FDE" w:rsidRPr="00D74252" w14:paraId="63E9A613" w14:textId="77777777" w:rsidTr="001A54B7">
        <w:trPr>
          <w:cantSplit/>
          <w:trHeight w:hRule="exact" w:val="989"/>
        </w:trPr>
        <w:tc>
          <w:tcPr>
            <w:tcW w:w="800" w:type="dxa"/>
            <w:vMerge w:val="restart"/>
            <w:tcBorders>
              <w:top w:val="single" w:sz="4" w:space="0" w:color="auto"/>
              <w:left w:val="single" w:sz="18" w:space="0" w:color="000000"/>
              <w:right w:val="single" w:sz="4" w:space="0" w:color="auto"/>
            </w:tcBorders>
          </w:tcPr>
          <w:p w14:paraId="1EB3DFF0" w14:textId="77777777" w:rsidR="004D5FDE" w:rsidRPr="00906F85" w:rsidRDefault="004D5FDE" w:rsidP="006229D7">
            <w:pPr>
              <w:pStyle w:val="a3"/>
              <w:spacing w:beforeLines="100" w:before="240" w:line="137" w:lineRule="exact"/>
              <w:rPr>
                <w:rFonts w:ascii="ＭＳ 明朝" w:hAnsi="ＭＳ 明朝"/>
                <w:b/>
                <w:bCs/>
                <w:color w:val="000000"/>
                <w:sz w:val="24"/>
                <w:szCs w:val="24"/>
              </w:rPr>
            </w:pPr>
            <w:r>
              <w:rPr>
                <w:rFonts w:ascii="ＭＳ 明朝" w:hAnsi="ＭＳ 明朝"/>
                <w:b/>
                <w:bCs/>
                <w:color w:val="000000"/>
                <w:sz w:val="24"/>
                <w:szCs w:val="24"/>
              </w:rPr>
              <w:t xml:space="preserve">　</w:t>
            </w:r>
            <w:r w:rsidRPr="00906F85">
              <w:rPr>
                <w:rFonts w:ascii="ＭＳ 明朝" w:hAnsi="ＭＳ 明朝"/>
                <w:b/>
                <w:bCs/>
                <w:color w:val="000000"/>
                <w:sz w:val="24"/>
                <w:szCs w:val="24"/>
              </w:rPr>
              <w:t>法</w:t>
            </w:r>
          </w:p>
          <w:p w14:paraId="75A2C869" w14:textId="77777777" w:rsidR="004D5FDE" w:rsidRPr="00906F85" w:rsidRDefault="004D5FDE" w:rsidP="00906F85">
            <w:pPr>
              <w:pStyle w:val="a3"/>
              <w:spacing w:beforeLines="50" w:before="120" w:line="137" w:lineRule="exact"/>
              <w:rPr>
                <w:rFonts w:ascii="ＭＳ 明朝" w:hAnsi="ＭＳ 明朝"/>
                <w:b/>
                <w:bCs/>
                <w:color w:val="000000"/>
                <w:sz w:val="24"/>
                <w:szCs w:val="24"/>
              </w:rPr>
            </w:pPr>
            <w:r>
              <w:rPr>
                <w:rFonts w:ascii="ＭＳ 明朝" w:hAnsi="ＭＳ 明朝"/>
                <w:b/>
                <w:bCs/>
                <w:color w:val="000000"/>
                <w:sz w:val="24"/>
                <w:szCs w:val="24"/>
              </w:rPr>
              <w:t xml:space="preserve">　</w:t>
            </w:r>
            <w:r w:rsidRPr="00906F85">
              <w:rPr>
                <w:rFonts w:ascii="ＭＳ 明朝" w:hAnsi="ＭＳ 明朝"/>
                <w:b/>
                <w:bCs/>
                <w:color w:val="000000"/>
                <w:sz w:val="24"/>
                <w:szCs w:val="24"/>
              </w:rPr>
              <w:t>定</w:t>
            </w:r>
          </w:p>
          <w:p w14:paraId="00EF5644" w14:textId="77777777" w:rsidR="004D5FDE" w:rsidRPr="00906F85" w:rsidRDefault="004D5FDE" w:rsidP="00906F85">
            <w:pPr>
              <w:pStyle w:val="a3"/>
              <w:spacing w:beforeLines="50" w:before="120" w:line="137" w:lineRule="exact"/>
              <w:ind w:firstLineChars="100" w:firstLine="239"/>
              <w:rPr>
                <w:rFonts w:ascii="ＭＳ 明朝" w:hAnsi="ＭＳ 明朝"/>
                <w:b/>
                <w:bCs/>
                <w:color w:val="000000"/>
                <w:sz w:val="24"/>
                <w:szCs w:val="24"/>
              </w:rPr>
            </w:pPr>
            <w:r w:rsidRPr="00906F85">
              <w:rPr>
                <w:rFonts w:ascii="ＭＳ 明朝" w:hAnsi="ＭＳ 明朝"/>
                <w:b/>
                <w:bCs/>
                <w:color w:val="000000"/>
                <w:sz w:val="24"/>
                <w:szCs w:val="24"/>
              </w:rPr>
              <w:t>代</w:t>
            </w:r>
          </w:p>
          <w:p w14:paraId="78CD1464" w14:textId="77777777" w:rsidR="004D5FDE" w:rsidRDefault="004D5FDE" w:rsidP="00906F85">
            <w:pPr>
              <w:pStyle w:val="a3"/>
              <w:spacing w:beforeLines="50" w:before="120" w:line="137" w:lineRule="exact"/>
              <w:ind w:leftChars="50" w:left="105" w:firstLineChars="50" w:firstLine="119"/>
              <w:rPr>
                <w:rFonts w:ascii="ＭＳ 明朝" w:hAnsi="ＭＳ 明朝"/>
                <w:b/>
                <w:bCs/>
                <w:color w:val="000000"/>
                <w:sz w:val="24"/>
                <w:szCs w:val="24"/>
              </w:rPr>
            </w:pPr>
            <w:r>
              <w:rPr>
                <w:rFonts w:ascii="ＭＳ 明朝" w:hAnsi="ＭＳ 明朝" w:hint="eastAsia"/>
                <w:b/>
                <w:bCs/>
                <w:color w:val="000000"/>
                <w:sz w:val="24"/>
                <w:szCs w:val="24"/>
              </w:rPr>
              <w:t>理</w:t>
            </w:r>
          </w:p>
          <w:p w14:paraId="6E94282D" w14:textId="77777777" w:rsidR="004D5FDE" w:rsidRPr="00906F85" w:rsidRDefault="004D5FDE" w:rsidP="00906F85">
            <w:pPr>
              <w:pStyle w:val="a3"/>
              <w:spacing w:beforeLines="50" w:before="120" w:line="137" w:lineRule="exact"/>
              <w:ind w:firstLineChars="100" w:firstLine="239"/>
              <w:rPr>
                <w:rFonts w:ascii="ＭＳ 明朝" w:hAnsi="ＭＳ 明朝"/>
                <w:b/>
                <w:bCs/>
                <w:color w:val="000000"/>
                <w:sz w:val="24"/>
                <w:szCs w:val="24"/>
              </w:rPr>
            </w:pPr>
            <w:r>
              <w:rPr>
                <w:rFonts w:ascii="ＭＳ 明朝" w:hAnsi="ＭＳ 明朝"/>
                <w:b/>
                <w:bCs/>
                <w:color w:val="000000"/>
                <w:sz w:val="24"/>
                <w:szCs w:val="24"/>
              </w:rPr>
              <w:t>人</w:t>
            </w:r>
          </w:p>
          <w:p w14:paraId="44D648A6" w14:textId="77777777" w:rsidR="004D5FDE" w:rsidRPr="00D74252" w:rsidRDefault="004D5FDE" w:rsidP="00906F85">
            <w:pPr>
              <w:pStyle w:val="a3"/>
              <w:spacing w:beforeLines="50" w:before="120" w:afterLines="50" w:after="120" w:line="137" w:lineRule="exact"/>
              <w:ind w:firstLineChars="100" w:firstLine="239"/>
              <w:rPr>
                <w:color w:val="000000"/>
                <w:spacing w:val="0"/>
              </w:rPr>
            </w:pPr>
            <w:r>
              <w:rPr>
                <w:rFonts w:ascii="ＭＳ 明朝" w:hAnsi="ＭＳ 明朝"/>
                <w:b/>
                <w:bCs/>
                <w:color w:val="000000"/>
                <w:sz w:val="24"/>
                <w:szCs w:val="24"/>
              </w:rPr>
              <w:t>等</w:t>
            </w:r>
          </w:p>
        </w:tc>
        <w:tc>
          <w:tcPr>
            <w:tcW w:w="960" w:type="dxa"/>
            <w:vMerge w:val="restart"/>
            <w:tcBorders>
              <w:top w:val="single" w:sz="4" w:space="0" w:color="auto"/>
              <w:left w:val="single" w:sz="4" w:space="0" w:color="auto"/>
              <w:right w:val="nil"/>
            </w:tcBorders>
          </w:tcPr>
          <w:p w14:paraId="6BADDD59" w14:textId="77777777" w:rsidR="004D5FDE" w:rsidRPr="004D5FDE" w:rsidRDefault="004D5FDE" w:rsidP="004D5FDE">
            <w:pPr>
              <w:pStyle w:val="a3"/>
              <w:spacing w:beforeLines="50" w:before="120" w:line="137" w:lineRule="exact"/>
              <w:rPr>
                <w:b/>
                <w:color w:val="000000"/>
                <w:spacing w:val="0"/>
                <w:sz w:val="18"/>
                <w:szCs w:val="18"/>
              </w:rPr>
            </w:pPr>
            <w:r w:rsidRPr="004D5FDE">
              <w:rPr>
                <w:rFonts w:hint="eastAsia"/>
                <w:b/>
                <w:color w:val="000000"/>
                <w:spacing w:val="0"/>
                <w:sz w:val="18"/>
                <w:szCs w:val="18"/>
              </w:rPr>
              <w:t>※</w:t>
            </w:r>
          </w:p>
          <w:p w14:paraId="08117F65" w14:textId="77777777" w:rsidR="004D5FDE" w:rsidRPr="00906F85" w:rsidRDefault="004D5FDE" w:rsidP="004D5FDE">
            <w:pPr>
              <w:pStyle w:val="a3"/>
              <w:spacing w:before="240" w:line="137" w:lineRule="exact"/>
              <w:ind w:firstLineChars="50" w:firstLine="99"/>
              <w:rPr>
                <w:rFonts w:ascii="ＭＳ 明朝" w:hAnsi="ＭＳ 明朝"/>
                <w:b/>
                <w:bCs/>
                <w:color w:val="000000"/>
                <w:sz w:val="20"/>
                <w:szCs w:val="20"/>
              </w:rPr>
            </w:pPr>
            <w:r w:rsidRPr="004D5FDE">
              <w:rPr>
                <w:rFonts w:ascii="ＭＳ 明朝" w:hAnsi="ＭＳ 明朝" w:hint="eastAsia"/>
                <w:b/>
                <w:bCs/>
                <w:color w:val="000000"/>
                <w:sz w:val="20"/>
                <w:szCs w:val="20"/>
              </w:rPr>
              <w:t>1</w:t>
            </w:r>
            <w:r w:rsidRPr="00906F85">
              <w:rPr>
                <w:rFonts w:ascii="ＭＳ 明朝" w:hAnsi="ＭＳ 明朝" w:hint="eastAsia"/>
                <w:b/>
                <w:bCs/>
                <w:color w:val="000000"/>
                <w:sz w:val="20"/>
                <w:szCs w:val="20"/>
              </w:rPr>
              <w:t xml:space="preserve"> 親権者</w:t>
            </w:r>
          </w:p>
          <w:p w14:paraId="2250F413" w14:textId="77777777" w:rsidR="004D5FDE" w:rsidRPr="00906F85" w:rsidRDefault="004D5FDE" w:rsidP="00906F85">
            <w:pPr>
              <w:pStyle w:val="a3"/>
              <w:spacing w:before="120" w:line="137" w:lineRule="exact"/>
              <w:ind w:firstLineChars="50" w:firstLine="99"/>
              <w:rPr>
                <w:rFonts w:ascii="ＭＳ 明朝" w:hAnsi="ＭＳ 明朝"/>
                <w:b/>
                <w:bCs/>
                <w:color w:val="000000"/>
                <w:sz w:val="20"/>
                <w:szCs w:val="20"/>
              </w:rPr>
            </w:pPr>
            <w:r w:rsidRPr="00906F85">
              <w:rPr>
                <w:rFonts w:ascii="ＭＳ 明朝" w:hAnsi="ＭＳ 明朝" w:hint="eastAsia"/>
                <w:b/>
                <w:bCs/>
                <w:color w:val="000000"/>
                <w:sz w:val="20"/>
                <w:szCs w:val="20"/>
              </w:rPr>
              <w:t>2</w:t>
            </w:r>
            <w:r w:rsidRPr="00906F85">
              <w:rPr>
                <w:rFonts w:ascii="ＭＳ 明朝" w:hAnsi="ＭＳ 明朝"/>
                <w:b/>
                <w:bCs/>
                <w:color w:val="000000"/>
                <w:sz w:val="20"/>
                <w:szCs w:val="20"/>
              </w:rPr>
              <w:t xml:space="preserve"> 後見人</w:t>
            </w:r>
          </w:p>
          <w:p w14:paraId="16B04117" w14:textId="77777777" w:rsidR="004D5FDE" w:rsidRPr="00906F85" w:rsidRDefault="004D5FDE" w:rsidP="00906F85">
            <w:pPr>
              <w:pStyle w:val="a3"/>
              <w:spacing w:before="120" w:line="137" w:lineRule="exact"/>
              <w:ind w:firstLineChars="50" w:firstLine="99"/>
              <w:rPr>
                <w:rFonts w:ascii="ＭＳ 明朝" w:hAnsi="ＭＳ 明朝"/>
                <w:b/>
                <w:bCs/>
                <w:color w:val="000000"/>
                <w:sz w:val="20"/>
                <w:szCs w:val="20"/>
              </w:rPr>
            </w:pPr>
            <w:r w:rsidRPr="00906F85">
              <w:rPr>
                <w:rFonts w:ascii="ＭＳ 明朝" w:hAnsi="ＭＳ 明朝" w:hint="eastAsia"/>
                <w:b/>
                <w:bCs/>
                <w:color w:val="000000"/>
                <w:sz w:val="20"/>
                <w:szCs w:val="20"/>
              </w:rPr>
              <w:t>3</w:t>
            </w:r>
          </w:p>
          <w:p w14:paraId="02BDCE13" w14:textId="77777777" w:rsidR="004D5FDE" w:rsidRPr="00906F85" w:rsidRDefault="004D5FDE" w:rsidP="006010C9">
            <w:pPr>
              <w:pStyle w:val="a3"/>
              <w:spacing w:before="360" w:line="137" w:lineRule="exact"/>
              <w:ind w:firstLineChars="50" w:firstLine="80"/>
              <w:rPr>
                <w:b/>
                <w:color w:val="000000"/>
                <w:spacing w:val="0"/>
              </w:rPr>
            </w:pPr>
          </w:p>
        </w:tc>
        <w:tc>
          <w:tcPr>
            <w:tcW w:w="840" w:type="dxa"/>
            <w:tcBorders>
              <w:top w:val="single" w:sz="4" w:space="0" w:color="auto"/>
              <w:left w:val="single" w:sz="4" w:space="0" w:color="000000"/>
              <w:bottom w:val="dotted" w:sz="4" w:space="0" w:color="auto"/>
              <w:right w:val="dotted" w:sz="4" w:space="0" w:color="auto"/>
            </w:tcBorders>
          </w:tcPr>
          <w:p w14:paraId="469763A7" w14:textId="77777777" w:rsidR="004D5FDE" w:rsidRPr="00906F85" w:rsidRDefault="004D5FDE" w:rsidP="00906F85">
            <w:pPr>
              <w:pStyle w:val="a3"/>
              <w:spacing w:line="240" w:lineRule="auto"/>
              <w:rPr>
                <w:rFonts w:ascii="ＭＳ 明朝" w:hAnsi="ＭＳ 明朝"/>
                <w:b/>
                <w:color w:val="000000"/>
                <w:spacing w:val="0"/>
                <w:sz w:val="14"/>
                <w:szCs w:val="14"/>
              </w:rPr>
            </w:pPr>
          </w:p>
          <w:p w14:paraId="38D6D2B7" w14:textId="77777777" w:rsidR="004D5FDE" w:rsidRPr="00906F85" w:rsidRDefault="004D5FDE" w:rsidP="00906F85">
            <w:pPr>
              <w:pStyle w:val="a3"/>
              <w:spacing w:line="240" w:lineRule="auto"/>
              <w:rPr>
                <w:rFonts w:ascii="ＭＳ 明朝" w:hAnsi="ＭＳ 明朝"/>
                <w:b/>
                <w:color w:val="000000"/>
                <w:spacing w:val="0"/>
                <w:sz w:val="14"/>
                <w:szCs w:val="14"/>
              </w:rPr>
            </w:pPr>
          </w:p>
          <w:p w14:paraId="245E872E" w14:textId="77777777" w:rsidR="004D5FDE" w:rsidRPr="00906F85" w:rsidRDefault="004D5FDE" w:rsidP="00906F85">
            <w:pPr>
              <w:pStyle w:val="a3"/>
              <w:spacing w:line="240" w:lineRule="auto"/>
              <w:ind w:firstLineChars="50" w:firstLine="105"/>
              <w:rPr>
                <w:rFonts w:ascii="ＭＳ 明朝" w:hAnsi="ＭＳ 明朝"/>
                <w:b/>
                <w:color w:val="000000"/>
                <w:spacing w:val="0"/>
                <w:sz w:val="21"/>
                <w:szCs w:val="21"/>
              </w:rPr>
            </w:pPr>
            <w:r w:rsidRPr="00906F85">
              <w:rPr>
                <w:rFonts w:ascii="ＭＳ 明朝" w:hAnsi="ＭＳ 明朝"/>
                <w:b/>
                <w:color w:val="000000"/>
                <w:spacing w:val="0"/>
                <w:sz w:val="21"/>
                <w:szCs w:val="21"/>
              </w:rPr>
              <w:t>住　所</w:t>
            </w:r>
          </w:p>
        </w:tc>
        <w:tc>
          <w:tcPr>
            <w:tcW w:w="6529" w:type="dxa"/>
            <w:gridSpan w:val="9"/>
            <w:tcBorders>
              <w:top w:val="single" w:sz="4" w:space="0" w:color="auto"/>
              <w:left w:val="dotted" w:sz="4" w:space="0" w:color="auto"/>
              <w:bottom w:val="dotted" w:sz="4" w:space="0" w:color="auto"/>
              <w:right w:val="single" w:sz="18" w:space="0" w:color="000000"/>
            </w:tcBorders>
          </w:tcPr>
          <w:p w14:paraId="5974BB3D" w14:textId="77777777" w:rsidR="004D5FDE" w:rsidRPr="00D74252" w:rsidRDefault="004D5FDE" w:rsidP="00906F85">
            <w:pPr>
              <w:pStyle w:val="a3"/>
              <w:spacing w:before="80" w:line="194" w:lineRule="exact"/>
              <w:rPr>
                <w:color w:val="000000"/>
                <w:spacing w:val="0"/>
              </w:rPr>
            </w:pPr>
            <w:r w:rsidRPr="00D74252">
              <w:rPr>
                <w:rFonts w:ascii="ＭＳ 明朝" w:hAnsi="ＭＳ 明朝" w:hint="eastAsia"/>
                <w:color w:val="000000"/>
                <w:sz w:val="18"/>
                <w:szCs w:val="18"/>
              </w:rPr>
              <w:t>〒</w:t>
            </w:r>
            <w:r w:rsidRPr="00D74252">
              <w:rPr>
                <w:rFonts w:ascii="ＭＳ 明朝" w:hAnsi="ＭＳ 明朝" w:hint="eastAsia"/>
                <w:color w:val="000000"/>
                <w:spacing w:val="0"/>
                <w:sz w:val="18"/>
                <w:szCs w:val="18"/>
              </w:rPr>
              <w:t xml:space="preserve"> </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D74252">
              <w:rPr>
                <w:rFonts w:ascii="ＭＳ 明朝" w:hAnsi="ＭＳ 明朝" w:hint="eastAsia"/>
                <w:color w:val="000000"/>
                <w:spacing w:val="0"/>
                <w:sz w:val="18"/>
                <w:szCs w:val="18"/>
              </w:rPr>
              <w:t xml:space="preserve"> </w:t>
            </w:r>
            <w:r w:rsidRPr="00D74252">
              <w:rPr>
                <w:rFonts w:ascii="ＭＳ 明朝" w:hAnsi="ＭＳ 明朝" w:hint="eastAsia"/>
                <w:color w:val="000000"/>
                <w:spacing w:val="0"/>
              </w:rPr>
              <w:t xml:space="preserve">              </w:t>
            </w:r>
            <w:r>
              <w:rPr>
                <w:rFonts w:ascii="ＭＳ 明朝" w:hAnsi="ＭＳ 明朝"/>
                <w:color w:val="000000"/>
                <w:spacing w:val="0"/>
              </w:rPr>
              <w:t xml:space="preserve">電話　</w:t>
            </w:r>
            <w:r>
              <w:rPr>
                <w:rFonts w:ascii="ＭＳ 明朝" w:hAnsi="ＭＳ 明朝" w:hint="eastAsia"/>
                <w:color w:val="000000"/>
                <w:spacing w:val="0"/>
              </w:rPr>
              <w:t xml:space="preserve">　</w:t>
            </w:r>
            <w:r>
              <w:rPr>
                <w:rFonts w:ascii="ＭＳ 明朝" w:hAnsi="ＭＳ 明朝"/>
                <w:color w:val="000000"/>
                <w:spacing w:val="0"/>
              </w:rPr>
              <w:t xml:space="preserve">　　（</w:t>
            </w: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 xml:space="preserve">　　　　</w:t>
            </w:r>
            <w:r>
              <w:rPr>
                <w:rFonts w:ascii="ＭＳ 明朝" w:hAnsi="ＭＳ 明朝" w:hint="eastAsia"/>
                <w:color w:val="000000"/>
                <w:spacing w:val="0"/>
              </w:rPr>
              <w:t>）</w:t>
            </w:r>
            <w:r w:rsidRPr="00D74252">
              <w:rPr>
                <w:rFonts w:ascii="ＭＳ 明朝" w:hAnsi="ＭＳ 明朝" w:hint="eastAsia"/>
                <w:color w:val="000000"/>
                <w:spacing w:val="0"/>
              </w:rPr>
              <w:t xml:space="preserve">    </w:t>
            </w:r>
          </w:p>
          <w:p w14:paraId="6E3FF098" w14:textId="77777777" w:rsidR="004D5FDE" w:rsidRDefault="004D5FDE" w:rsidP="00906F85">
            <w:pPr>
              <w:pStyle w:val="a3"/>
              <w:spacing w:beforeLines="50" w:before="120" w:line="240" w:lineRule="auto"/>
              <w:ind w:left="35"/>
              <w:rPr>
                <w:color w:val="000000"/>
                <w:spacing w:val="0"/>
                <w:sz w:val="24"/>
                <w:szCs w:val="24"/>
              </w:rPr>
            </w:pPr>
            <w:r>
              <w:rPr>
                <w:color w:val="000000"/>
                <w:spacing w:val="0"/>
              </w:rPr>
              <w:t xml:space="preserve">　　　　　　　　　　　　　　　　　　　　</w:t>
            </w:r>
            <w:r>
              <w:rPr>
                <w:rFonts w:hint="eastAsia"/>
                <w:color w:val="000000"/>
                <w:spacing w:val="0"/>
                <w:sz w:val="24"/>
                <w:szCs w:val="24"/>
              </w:rPr>
              <w:t xml:space="preserve">　　　　　　　</w:t>
            </w:r>
          </w:p>
          <w:p w14:paraId="25FDE477" w14:textId="77777777" w:rsidR="004D5FDE" w:rsidRPr="00D74252" w:rsidRDefault="004D5FDE" w:rsidP="006229D7">
            <w:pPr>
              <w:pStyle w:val="a3"/>
              <w:spacing w:line="240" w:lineRule="auto"/>
              <w:ind w:left="35" w:firstLineChars="1950" w:firstLine="4680"/>
              <w:rPr>
                <w:rFonts w:ascii="ＭＳ 明朝" w:hAnsi="ＭＳ 明朝"/>
                <w:color w:val="000000"/>
                <w:spacing w:val="0"/>
                <w:sz w:val="14"/>
                <w:szCs w:val="14"/>
              </w:rPr>
            </w:pPr>
            <w:r>
              <w:rPr>
                <w:rFonts w:hint="eastAsia"/>
                <w:color w:val="000000"/>
                <w:spacing w:val="0"/>
                <w:sz w:val="24"/>
                <w:szCs w:val="24"/>
              </w:rPr>
              <w:t xml:space="preserve">　</w:t>
            </w:r>
            <w:r w:rsidRPr="00D74252">
              <w:rPr>
                <w:rFonts w:ascii="ＭＳ 明朝" w:hAnsi="ＭＳ 明朝" w:hint="eastAsia"/>
                <w:color w:val="000000"/>
                <w:spacing w:val="-5"/>
                <w:sz w:val="18"/>
                <w:szCs w:val="18"/>
              </w:rPr>
              <w:t>（　　　　　方）</w:t>
            </w:r>
          </w:p>
          <w:p w14:paraId="18327CC7" w14:textId="77777777" w:rsidR="004D5FDE" w:rsidRPr="00D74252" w:rsidRDefault="004D5FDE" w:rsidP="00AB19F4">
            <w:pPr>
              <w:pStyle w:val="a3"/>
              <w:spacing w:line="240" w:lineRule="auto"/>
              <w:rPr>
                <w:rFonts w:ascii="ＭＳ 明朝" w:hAnsi="ＭＳ 明朝"/>
                <w:color w:val="000000"/>
                <w:spacing w:val="0"/>
                <w:sz w:val="14"/>
                <w:szCs w:val="14"/>
              </w:rPr>
            </w:pPr>
          </w:p>
        </w:tc>
      </w:tr>
      <w:tr w:rsidR="004D5FDE" w:rsidRPr="00D74252" w14:paraId="425390CA" w14:textId="77777777" w:rsidTr="001A54B7">
        <w:trPr>
          <w:cantSplit/>
          <w:trHeight w:val="548"/>
        </w:trPr>
        <w:tc>
          <w:tcPr>
            <w:tcW w:w="800" w:type="dxa"/>
            <w:vMerge/>
            <w:tcBorders>
              <w:left w:val="single" w:sz="18" w:space="0" w:color="000000"/>
              <w:bottom w:val="single" w:sz="4" w:space="0" w:color="auto"/>
              <w:right w:val="single" w:sz="4" w:space="0" w:color="auto"/>
            </w:tcBorders>
          </w:tcPr>
          <w:p w14:paraId="15950132" w14:textId="77777777" w:rsidR="004D5FDE" w:rsidRPr="00D74252" w:rsidRDefault="004D5FDE" w:rsidP="006312AE">
            <w:pPr>
              <w:pStyle w:val="a3"/>
              <w:wordWrap/>
              <w:spacing w:line="240" w:lineRule="auto"/>
              <w:rPr>
                <w:color w:val="000000"/>
                <w:spacing w:val="0"/>
              </w:rPr>
            </w:pPr>
          </w:p>
        </w:tc>
        <w:tc>
          <w:tcPr>
            <w:tcW w:w="960" w:type="dxa"/>
            <w:vMerge/>
            <w:tcBorders>
              <w:left w:val="single" w:sz="4" w:space="0" w:color="auto"/>
              <w:bottom w:val="single" w:sz="4" w:space="0" w:color="auto"/>
              <w:right w:val="nil"/>
            </w:tcBorders>
          </w:tcPr>
          <w:p w14:paraId="105B89EC" w14:textId="77777777" w:rsidR="004D5FDE" w:rsidRPr="00D74252" w:rsidRDefault="004D5FDE" w:rsidP="006010C9">
            <w:pPr>
              <w:pStyle w:val="a3"/>
              <w:spacing w:before="360" w:line="137" w:lineRule="exact"/>
              <w:ind w:firstLineChars="50" w:firstLine="80"/>
              <w:rPr>
                <w:color w:val="000000"/>
                <w:spacing w:val="0"/>
              </w:rPr>
            </w:pPr>
          </w:p>
        </w:tc>
        <w:tc>
          <w:tcPr>
            <w:tcW w:w="840" w:type="dxa"/>
            <w:tcBorders>
              <w:top w:val="dotted" w:sz="4" w:space="0" w:color="auto"/>
              <w:left w:val="single" w:sz="4" w:space="0" w:color="000000"/>
              <w:right w:val="dotted" w:sz="4" w:space="0" w:color="auto"/>
            </w:tcBorders>
          </w:tcPr>
          <w:p w14:paraId="22C6E366" w14:textId="77777777" w:rsidR="004D5FDE" w:rsidRDefault="004D5FDE" w:rsidP="00906F85">
            <w:pPr>
              <w:pStyle w:val="a3"/>
              <w:spacing w:beforeLines="50" w:before="120" w:afterLines="50" w:after="120" w:line="194" w:lineRule="exact"/>
              <w:ind w:firstLineChars="50" w:firstLine="79"/>
              <w:rPr>
                <w:rFonts w:ascii="ＭＳ 明朝" w:hAnsi="ＭＳ 明朝"/>
                <w:b/>
                <w:bCs/>
                <w:color w:val="000000"/>
              </w:rPr>
            </w:pPr>
            <w:r w:rsidRPr="00CC210A">
              <w:rPr>
                <w:rFonts w:ascii="ＭＳ 明朝" w:hAnsi="ＭＳ 明朝" w:hint="eastAsia"/>
                <w:b/>
                <w:bCs/>
                <w:color w:val="000000"/>
              </w:rPr>
              <w:t>フリガナ</w:t>
            </w:r>
          </w:p>
          <w:p w14:paraId="430E9087" w14:textId="77777777" w:rsidR="004D5FDE" w:rsidRPr="006229D7" w:rsidRDefault="004D5FDE" w:rsidP="006229D7">
            <w:pPr>
              <w:pStyle w:val="a3"/>
              <w:spacing w:before="80" w:line="194" w:lineRule="exact"/>
              <w:ind w:firstLineChars="50" w:firstLine="99"/>
              <w:rPr>
                <w:rFonts w:ascii="ＭＳ 明朝" w:hAnsi="ＭＳ 明朝"/>
                <w:color w:val="000000"/>
                <w:spacing w:val="0"/>
              </w:rPr>
            </w:pPr>
            <w:r>
              <w:rPr>
                <w:rFonts w:ascii="ＭＳ 明朝" w:hAnsi="ＭＳ 明朝"/>
                <w:b/>
                <w:bCs/>
                <w:color w:val="000000"/>
                <w:sz w:val="20"/>
                <w:szCs w:val="20"/>
              </w:rPr>
              <w:t xml:space="preserve">氏　</w:t>
            </w:r>
            <w:r>
              <w:rPr>
                <w:rFonts w:ascii="ＭＳ 明朝" w:hAnsi="ＭＳ 明朝" w:hint="eastAsia"/>
                <w:b/>
                <w:bCs/>
                <w:color w:val="000000"/>
                <w:sz w:val="20"/>
                <w:szCs w:val="20"/>
              </w:rPr>
              <w:t xml:space="preserve"> </w:t>
            </w:r>
            <w:r>
              <w:rPr>
                <w:rFonts w:ascii="ＭＳ 明朝" w:hAnsi="ＭＳ 明朝"/>
                <w:b/>
                <w:bCs/>
                <w:color w:val="000000"/>
                <w:sz w:val="20"/>
                <w:szCs w:val="20"/>
              </w:rPr>
              <w:t>名</w:t>
            </w:r>
          </w:p>
        </w:tc>
        <w:tc>
          <w:tcPr>
            <w:tcW w:w="2707" w:type="dxa"/>
            <w:gridSpan w:val="2"/>
            <w:tcBorders>
              <w:top w:val="dotted" w:sz="4" w:space="0" w:color="auto"/>
              <w:left w:val="dotted" w:sz="4" w:space="0" w:color="auto"/>
              <w:right w:val="dotted" w:sz="4" w:space="0" w:color="auto"/>
            </w:tcBorders>
          </w:tcPr>
          <w:p w14:paraId="20CB6808" w14:textId="77777777" w:rsidR="004D5FDE" w:rsidRDefault="004D5FDE">
            <w:pPr>
              <w:widowControl/>
              <w:jc w:val="left"/>
              <w:rPr>
                <w:rFonts w:cs="ＭＳ 明朝"/>
                <w:color w:val="000000"/>
                <w:kern w:val="0"/>
                <w:sz w:val="16"/>
                <w:szCs w:val="16"/>
              </w:rPr>
            </w:pPr>
          </w:p>
          <w:p w14:paraId="3662BE58" w14:textId="77777777" w:rsidR="004D5FDE" w:rsidRDefault="004D5FDE">
            <w:pPr>
              <w:widowControl/>
              <w:jc w:val="left"/>
              <w:rPr>
                <w:rFonts w:cs="ＭＳ 明朝"/>
                <w:color w:val="000000"/>
                <w:kern w:val="0"/>
                <w:sz w:val="16"/>
                <w:szCs w:val="16"/>
              </w:rPr>
            </w:pPr>
          </w:p>
          <w:p w14:paraId="052CFBBB" w14:textId="77777777" w:rsidR="004D5FDE" w:rsidRPr="00D74252" w:rsidRDefault="004D5FDE" w:rsidP="00906F85">
            <w:pPr>
              <w:pStyle w:val="a3"/>
              <w:spacing w:beforeLines="50" w:before="120" w:line="240" w:lineRule="auto"/>
              <w:rPr>
                <w:color w:val="000000"/>
                <w:spacing w:val="0"/>
              </w:rPr>
            </w:pPr>
          </w:p>
        </w:tc>
        <w:tc>
          <w:tcPr>
            <w:tcW w:w="992" w:type="dxa"/>
            <w:gridSpan w:val="2"/>
            <w:tcBorders>
              <w:top w:val="dotted" w:sz="4" w:space="0" w:color="auto"/>
              <w:left w:val="dotted" w:sz="4" w:space="0" w:color="auto"/>
              <w:right w:val="dotted" w:sz="4" w:space="0" w:color="auto"/>
            </w:tcBorders>
          </w:tcPr>
          <w:p w14:paraId="29C1EC88" w14:textId="77777777" w:rsidR="004D5FDE" w:rsidRDefault="004D5FDE" w:rsidP="006229D7">
            <w:pPr>
              <w:pStyle w:val="a3"/>
              <w:spacing w:beforeLines="50" w:before="120" w:afterLines="50" w:after="120" w:line="194" w:lineRule="exact"/>
              <w:ind w:firstLineChars="50" w:firstLine="79"/>
              <w:rPr>
                <w:rFonts w:ascii="ＭＳ 明朝" w:hAnsi="ＭＳ 明朝"/>
                <w:b/>
                <w:bCs/>
                <w:color w:val="000000"/>
              </w:rPr>
            </w:pPr>
            <w:r w:rsidRPr="00CC210A">
              <w:rPr>
                <w:rFonts w:ascii="ＭＳ 明朝" w:hAnsi="ＭＳ 明朝" w:hint="eastAsia"/>
                <w:b/>
                <w:bCs/>
                <w:color w:val="000000"/>
              </w:rPr>
              <w:t>フリガナ</w:t>
            </w:r>
          </w:p>
          <w:p w14:paraId="0F9BEEB5" w14:textId="77777777" w:rsidR="004D5FDE" w:rsidRPr="006229D7" w:rsidRDefault="004D5FDE" w:rsidP="006229D7">
            <w:pPr>
              <w:pStyle w:val="a3"/>
              <w:spacing w:before="80" w:line="194" w:lineRule="exact"/>
              <w:ind w:firstLineChars="50" w:firstLine="99"/>
              <w:rPr>
                <w:rFonts w:ascii="ＭＳ 明朝" w:hAnsi="ＭＳ 明朝"/>
                <w:color w:val="000000"/>
                <w:spacing w:val="0"/>
              </w:rPr>
            </w:pPr>
            <w:r>
              <w:rPr>
                <w:rFonts w:ascii="ＭＳ 明朝" w:hAnsi="ＭＳ 明朝"/>
                <w:b/>
                <w:bCs/>
                <w:color w:val="000000"/>
                <w:sz w:val="20"/>
                <w:szCs w:val="20"/>
              </w:rPr>
              <w:t xml:space="preserve">氏　</w:t>
            </w:r>
            <w:r>
              <w:rPr>
                <w:rFonts w:ascii="ＭＳ 明朝" w:hAnsi="ＭＳ 明朝" w:hint="eastAsia"/>
                <w:b/>
                <w:bCs/>
                <w:color w:val="000000"/>
                <w:sz w:val="20"/>
                <w:szCs w:val="20"/>
              </w:rPr>
              <w:t xml:space="preserve"> </w:t>
            </w:r>
            <w:r>
              <w:rPr>
                <w:rFonts w:ascii="ＭＳ 明朝" w:hAnsi="ＭＳ 明朝"/>
                <w:b/>
                <w:bCs/>
                <w:color w:val="000000"/>
                <w:sz w:val="20"/>
                <w:szCs w:val="20"/>
              </w:rPr>
              <w:t>名</w:t>
            </w:r>
          </w:p>
        </w:tc>
        <w:tc>
          <w:tcPr>
            <w:tcW w:w="2830" w:type="dxa"/>
            <w:gridSpan w:val="5"/>
            <w:tcBorders>
              <w:top w:val="dotted" w:sz="4" w:space="0" w:color="auto"/>
              <w:left w:val="dotted" w:sz="4" w:space="0" w:color="auto"/>
              <w:right w:val="single" w:sz="18" w:space="0" w:color="000000"/>
            </w:tcBorders>
          </w:tcPr>
          <w:p w14:paraId="6C214C4D" w14:textId="77777777" w:rsidR="004D5FDE" w:rsidRDefault="004D5FDE" w:rsidP="00E979C8">
            <w:pPr>
              <w:pStyle w:val="a3"/>
              <w:rPr>
                <w:color w:val="000000"/>
              </w:rPr>
            </w:pPr>
          </w:p>
          <w:p w14:paraId="547908CD" w14:textId="77777777" w:rsidR="004D5FDE" w:rsidRPr="00D74252" w:rsidRDefault="004D5FDE" w:rsidP="006229D7">
            <w:pPr>
              <w:pStyle w:val="a3"/>
              <w:spacing w:beforeLines="50" w:before="120" w:line="240" w:lineRule="auto"/>
              <w:rPr>
                <w:color w:val="000000"/>
                <w:spacing w:val="0"/>
              </w:rPr>
            </w:pPr>
          </w:p>
        </w:tc>
      </w:tr>
      <w:tr w:rsidR="006229D7" w:rsidRPr="00D74252" w14:paraId="13E2D926" w14:textId="77777777" w:rsidTr="002E7313">
        <w:trPr>
          <w:cantSplit/>
          <w:trHeight w:val="810"/>
        </w:trPr>
        <w:tc>
          <w:tcPr>
            <w:tcW w:w="800" w:type="dxa"/>
            <w:vMerge w:val="restart"/>
            <w:tcBorders>
              <w:top w:val="single" w:sz="4" w:space="0" w:color="auto"/>
              <w:left w:val="single" w:sz="18" w:space="0" w:color="000000"/>
              <w:right w:val="nil"/>
            </w:tcBorders>
          </w:tcPr>
          <w:p w14:paraId="1AE679F0" w14:textId="77777777" w:rsidR="006229D7" w:rsidRDefault="006229D7" w:rsidP="006229D7">
            <w:pPr>
              <w:pStyle w:val="a3"/>
              <w:spacing w:beforeLines="100" w:before="240" w:line="137" w:lineRule="exact"/>
              <w:ind w:firstLineChars="100" w:firstLine="239"/>
              <w:rPr>
                <w:rFonts w:ascii="ＭＳ 明朝" w:hAnsi="ＭＳ 明朝"/>
                <w:b/>
                <w:bCs/>
                <w:color w:val="000000"/>
                <w:sz w:val="24"/>
                <w:szCs w:val="24"/>
              </w:rPr>
            </w:pPr>
          </w:p>
          <w:p w14:paraId="16E0BCE3" w14:textId="77777777" w:rsidR="006229D7" w:rsidRPr="00906F85" w:rsidRDefault="006229D7" w:rsidP="006229D7">
            <w:pPr>
              <w:pStyle w:val="a3"/>
              <w:spacing w:beforeLines="100" w:before="240" w:line="137" w:lineRule="exact"/>
              <w:ind w:firstLineChars="100" w:firstLine="239"/>
              <w:rPr>
                <w:rFonts w:ascii="ＭＳ 明朝" w:hAnsi="ＭＳ 明朝"/>
                <w:b/>
                <w:bCs/>
                <w:color w:val="000000"/>
                <w:sz w:val="24"/>
                <w:szCs w:val="24"/>
              </w:rPr>
            </w:pPr>
            <w:r>
              <w:rPr>
                <w:rFonts w:ascii="ＭＳ 明朝" w:hAnsi="ＭＳ 明朝" w:hint="eastAsia"/>
                <w:b/>
                <w:bCs/>
                <w:color w:val="000000"/>
                <w:sz w:val="24"/>
                <w:szCs w:val="24"/>
              </w:rPr>
              <w:t>被</w:t>
            </w:r>
          </w:p>
          <w:p w14:paraId="46BB1BFE" w14:textId="77777777" w:rsidR="006229D7" w:rsidRPr="00906F85" w:rsidRDefault="006229D7" w:rsidP="00286117">
            <w:pPr>
              <w:pStyle w:val="a3"/>
              <w:spacing w:beforeLines="100" w:before="240" w:line="137" w:lineRule="exact"/>
              <w:rPr>
                <w:rFonts w:ascii="ＭＳ 明朝" w:hAnsi="ＭＳ 明朝"/>
                <w:b/>
                <w:bCs/>
                <w:color w:val="000000"/>
                <w:sz w:val="24"/>
                <w:szCs w:val="24"/>
              </w:rPr>
            </w:pPr>
            <w:r>
              <w:rPr>
                <w:rFonts w:ascii="ＭＳ 明朝" w:hAnsi="ＭＳ 明朝"/>
                <w:b/>
                <w:bCs/>
                <w:color w:val="000000"/>
                <w:sz w:val="24"/>
                <w:szCs w:val="24"/>
              </w:rPr>
              <w:t xml:space="preserve">　相</w:t>
            </w:r>
          </w:p>
          <w:p w14:paraId="132DBCB6" w14:textId="77777777" w:rsidR="006229D7" w:rsidRPr="00906F85" w:rsidRDefault="006229D7" w:rsidP="00286117">
            <w:pPr>
              <w:pStyle w:val="a3"/>
              <w:spacing w:beforeLines="100" w:before="240" w:line="137" w:lineRule="exact"/>
              <w:ind w:firstLineChars="100" w:firstLine="239"/>
              <w:rPr>
                <w:rFonts w:ascii="ＭＳ 明朝" w:hAnsi="ＭＳ 明朝"/>
                <w:b/>
                <w:bCs/>
                <w:color w:val="000000"/>
                <w:sz w:val="24"/>
                <w:szCs w:val="24"/>
              </w:rPr>
            </w:pPr>
            <w:r>
              <w:rPr>
                <w:rFonts w:ascii="ＭＳ 明朝" w:hAnsi="ＭＳ 明朝"/>
                <w:b/>
                <w:bCs/>
                <w:color w:val="000000"/>
                <w:sz w:val="24"/>
                <w:szCs w:val="24"/>
              </w:rPr>
              <w:t>続</w:t>
            </w:r>
          </w:p>
          <w:p w14:paraId="5CAD58FF" w14:textId="77777777" w:rsidR="006229D7" w:rsidRDefault="006229D7" w:rsidP="00286117">
            <w:pPr>
              <w:pStyle w:val="a3"/>
              <w:spacing w:beforeLines="100" w:before="240" w:line="137" w:lineRule="exact"/>
              <w:ind w:leftChars="50" w:left="105" w:firstLineChars="50" w:firstLine="119"/>
              <w:rPr>
                <w:rFonts w:ascii="ＭＳ 明朝" w:hAnsi="ＭＳ 明朝"/>
                <w:b/>
                <w:bCs/>
                <w:color w:val="000000"/>
                <w:sz w:val="24"/>
                <w:szCs w:val="24"/>
              </w:rPr>
            </w:pPr>
            <w:r>
              <w:rPr>
                <w:rFonts w:ascii="ＭＳ 明朝" w:hAnsi="ＭＳ 明朝" w:hint="eastAsia"/>
                <w:b/>
                <w:bCs/>
                <w:color w:val="000000"/>
                <w:sz w:val="24"/>
                <w:szCs w:val="24"/>
              </w:rPr>
              <w:t>人</w:t>
            </w:r>
          </w:p>
          <w:p w14:paraId="013C2866" w14:textId="77777777" w:rsidR="006229D7" w:rsidRPr="00D74252" w:rsidRDefault="006229D7" w:rsidP="006312AE">
            <w:pPr>
              <w:pStyle w:val="a3"/>
              <w:spacing w:line="240" w:lineRule="auto"/>
              <w:rPr>
                <w:color w:val="000000"/>
                <w:spacing w:val="0"/>
              </w:rPr>
            </w:pPr>
          </w:p>
        </w:tc>
        <w:tc>
          <w:tcPr>
            <w:tcW w:w="960" w:type="dxa"/>
            <w:tcBorders>
              <w:top w:val="single" w:sz="4" w:space="0" w:color="auto"/>
              <w:left w:val="single" w:sz="4" w:space="0" w:color="000000"/>
              <w:bottom w:val="dotted" w:sz="4" w:space="0" w:color="auto"/>
              <w:right w:val="nil"/>
            </w:tcBorders>
          </w:tcPr>
          <w:p w14:paraId="7BE68AE5" w14:textId="77777777" w:rsidR="006229D7" w:rsidRPr="004F58E2" w:rsidRDefault="006229D7" w:rsidP="00286117">
            <w:pPr>
              <w:pStyle w:val="a3"/>
              <w:spacing w:beforeLines="100" w:before="240" w:line="194" w:lineRule="exact"/>
              <w:ind w:firstLineChars="50" w:firstLine="99"/>
              <w:rPr>
                <w:rFonts w:ascii="ＭＳ 明朝" w:hAnsi="ＭＳ 明朝"/>
                <w:b/>
                <w:bCs/>
                <w:color w:val="000000"/>
                <w:sz w:val="20"/>
                <w:szCs w:val="20"/>
              </w:rPr>
            </w:pPr>
            <w:r w:rsidRPr="004F58E2">
              <w:rPr>
                <w:rFonts w:ascii="ＭＳ 明朝" w:hAnsi="ＭＳ 明朝"/>
                <w:b/>
                <w:bCs/>
                <w:color w:val="000000"/>
                <w:sz w:val="20"/>
                <w:szCs w:val="20"/>
              </w:rPr>
              <w:t>本</w:t>
            </w:r>
            <w:r w:rsidR="004F58E2">
              <w:rPr>
                <w:rFonts w:ascii="ＭＳ 明朝" w:hAnsi="ＭＳ 明朝" w:hint="eastAsia"/>
                <w:b/>
                <w:bCs/>
                <w:color w:val="000000"/>
                <w:sz w:val="20"/>
                <w:szCs w:val="20"/>
              </w:rPr>
              <w:t xml:space="preserve">    </w:t>
            </w:r>
            <w:r w:rsidRPr="004F58E2">
              <w:rPr>
                <w:rFonts w:ascii="ＭＳ 明朝" w:hAnsi="ＭＳ 明朝"/>
                <w:b/>
                <w:bCs/>
                <w:color w:val="000000"/>
                <w:sz w:val="20"/>
                <w:szCs w:val="20"/>
              </w:rPr>
              <w:t>籍</w:t>
            </w:r>
          </w:p>
          <w:p w14:paraId="566B7C16" w14:textId="77777777" w:rsidR="006229D7" w:rsidRPr="00D74252" w:rsidRDefault="006229D7" w:rsidP="006229D7">
            <w:pPr>
              <w:pStyle w:val="a3"/>
              <w:spacing w:afterLines="50" w:after="120" w:line="194" w:lineRule="exact"/>
              <w:ind w:firstLineChars="50" w:firstLine="99"/>
              <w:rPr>
                <w:rFonts w:cs="Century"/>
                <w:color w:val="000000"/>
                <w:spacing w:val="-4"/>
              </w:rPr>
            </w:pPr>
            <w:r>
              <w:rPr>
                <w:rFonts w:ascii="ＭＳ 明朝" w:hAnsi="ＭＳ 明朝"/>
                <w:b/>
                <w:bCs/>
                <w:color w:val="000000"/>
                <w:sz w:val="20"/>
                <w:szCs w:val="20"/>
              </w:rPr>
              <w:t>（国</w:t>
            </w:r>
            <w:r w:rsidR="004F58E2">
              <w:rPr>
                <w:rFonts w:ascii="ＭＳ 明朝" w:hAnsi="ＭＳ 明朝" w:hint="eastAsia"/>
                <w:b/>
                <w:bCs/>
                <w:color w:val="000000"/>
                <w:sz w:val="20"/>
                <w:szCs w:val="20"/>
              </w:rPr>
              <w:t xml:space="preserve"> </w:t>
            </w:r>
            <w:r>
              <w:rPr>
                <w:rFonts w:ascii="ＭＳ 明朝" w:hAnsi="ＭＳ 明朝"/>
                <w:b/>
                <w:bCs/>
                <w:color w:val="000000"/>
                <w:sz w:val="20"/>
                <w:szCs w:val="20"/>
              </w:rPr>
              <w:t>籍）</w:t>
            </w:r>
          </w:p>
        </w:tc>
        <w:tc>
          <w:tcPr>
            <w:tcW w:w="7369" w:type="dxa"/>
            <w:gridSpan w:val="10"/>
            <w:tcBorders>
              <w:top w:val="single" w:sz="4" w:space="0" w:color="auto"/>
              <w:left w:val="single" w:sz="4" w:space="0" w:color="000000"/>
              <w:right w:val="single" w:sz="18" w:space="0" w:color="000000"/>
            </w:tcBorders>
          </w:tcPr>
          <w:p w14:paraId="748437F9" w14:textId="77777777" w:rsidR="00286117" w:rsidRDefault="00286117" w:rsidP="00286117">
            <w:pPr>
              <w:pStyle w:val="a3"/>
              <w:spacing w:beforeLines="100" w:before="240" w:line="240" w:lineRule="auto"/>
              <w:rPr>
                <w:rFonts w:ascii="ＭＳ 明朝" w:hAnsi="ＭＳ 明朝"/>
                <w:color w:val="000000"/>
                <w:spacing w:val="0"/>
              </w:rPr>
            </w:pPr>
            <w:r>
              <w:rPr>
                <w:rFonts w:ascii="ＭＳ 明朝" w:hAnsi="ＭＳ 明朝" w:hint="eastAsia"/>
                <w:color w:val="000000"/>
                <w:spacing w:val="0"/>
              </w:rPr>
              <w:t xml:space="preserve">　            都　道</w:t>
            </w:r>
          </w:p>
          <w:p w14:paraId="0F643F73" w14:textId="77777777" w:rsidR="006229D7" w:rsidRPr="00D74252" w:rsidRDefault="00286117" w:rsidP="00286117">
            <w:pPr>
              <w:pStyle w:val="a3"/>
              <w:spacing w:line="260" w:lineRule="exact"/>
              <w:ind w:firstLineChars="250" w:firstLine="400"/>
              <w:jc w:val="left"/>
              <w:rPr>
                <w:rFonts w:cs="Century"/>
                <w:color w:val="000000"/>
                <w:spacing w:val="0"/>
                <w:sz w:val="18"/>
                <w:szCs w:val="18"/>
              </w:rPr>
            </w:pPr>
            <w:r>
              <w:rPr>
                <w:rFonts w:ascii="ＭＳ 明朝" w:hAnsi="ＭＳ 明朝"/>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府</w:t>
            </w:r>
            <w:r>
              <w:rPr>
                <w:rFonts w:ascii="ＭＳ 明朝" w:hAnsi="ＭＳ 明朝" w:hint="eastAsia"/>
                <w:color w:val="000000"/>
                <w:spacing w:val="0"/>
              </w:rPr>
              <w:t xml:space="preserve">  </w:t>
            </w:r>
            <w:r>
              <w:rPr>
                <w:rFonts w:ascii="ＭＳ 明朝" w:hAnsi="ＭＳ 明朝"/>
                <w:color w:val="000000"/>
                <w:spacing w:val="0"/>
              </w:rPr>
              <w:t>県</w:t>
            </w:r>
          </w:p>
        </w:tc>
      </w:tr>
      <w:tr w:rsidR="00286117" w:rsidRPr="00D74252" w14:paraId="4A2ED45C" w14:textId="77777777" w:rsidTr="002E7313">
        <w:trPr>
          <w:cantSplit/>
          <w:trHeight w:val="581"/>
        </w:trPr>
        <w:tc>
          <w:tcPr>
            <w:tcW w:w="800" w:type="dxa"/>
            <w:vMerge/>
            <w:tcBorders>
              <w:left w:val="single" w:sz="18" w:space="0" w:color="000000"/>
              <w:right w:val="nil"/>
            </w:tcBorders>
          </w:tcPr>
          <w:p w14:paraId="00B14D64" w14:textId="77777777" w:rsidR="00286117" w:rsidRPr="00D74252" w:rsidRDefault="00286117" w:rsidP="006312AE">
            <w:pPr>
              <w:pStyle w:val="a3"/>
              <w:spacing w:line="240" w:lineRule="auto"/>
              <w:rPr>
                <w:color w:val="000000"/>
                <w:spacing w:val="0"/>
              </w:rPr>
            </w:pPr>
          </w:p>
        </w:tc>
        <w:tc>
          <w:tcPr>
            <w:tcW w:w="960" w:type="dxa"/>
            <w:tcBorders>
              <w:top w:val="dotted" w:sz="4" w:space="0" w:color="auto"/>
              <w:left w:val="single" w:sz="4" w:space="0" w:color="000000"/>
              <w:bottom w:val="dotted" w:sz="4" w:space="0" w:color="auto"/>
              <w:right w:val="nil"/>
            </w:tcBorders>
          </w:tcPr>
          <w:p w14:paraId="2CF2ACDA" w14:textId="77777777" w:rsidR="00286117" w:rsidRDefault="00286117" w:rsidP="006229D7">
            <w:pPr>
              <w:pStyle w:val="a3"/>
              <w:spacing w:beforeLines="50" w:before="120" w:afterLines="50" w:after="120" w:line="194" w:lineRule="exact"/>
              <w:ind w:firstLineChars="100" w:firstLine="199"/>
              <w:rPr>
                <w:rFonts w:ascii="ＭＳ 明朝" w:hAnsi="ＭＳ 明朝"/>
                <w:b/>
                <w:bCs/>
                <w:color w:val="000000"/>
                <w:sz w:val="20"/>
                <w:szCs w:val="20"/>
              </w:rPr>
            </w:pPr>
            <w:r>
              <w:rPr>
                <w:rFonts w:ascii="ＭＳ 明朝" w:hAnsi="ＭＳ 明朝"/>
                <w:b/>
                <w:bCs/>
                <w:color w:val="000000"/>
                <w:sz w:val="20"/>
                <w:szCs w:val="20"/>
              </w:rPr>
              <w:t>最後の</w:t>
            </w:r>
          </w:p>
          <w:p w14:paraId="74DDF186" w14:textId="77777777" w:rsidR="00286117" w:rsidRPr="00CC210A" w:rsidRDefault="00286117" w:rsidP="00286117">
            <w:pPr>
              <w:pStyle w:val="a3"/>
              <w:spacing w:afterLines="50" w:after="120" w:line="194" w:lineRule="exact"/>
              <w:ind w:firstLineChars="100" w:firstLine="199"/>
              <w:rPr>
                <w:rFonts w:ascii="ＭＳ 明朝" w:hAnsi="ＭＳ 明朝"/>
                <w:b/>
                <w:bCs/>
                <w:color w:val="000000"/>
              </w:rPr>
            </w:pPr>
            <w:r>
              <w:rPr>
                <w:rFonts w:ascii="ＭＳ 明朝" w:hAnsi="ＭＳ 明朝"/>
                <w:b/>
                <w:bCs/>
                <w:color w:val="000000"/>
                <w:sz w:val="20"/>
                <w:szCs w:val="20"/>
              </w:rPr>
              <w:t>住　所</w:t>
            </w:r>
          </w:p>
        </w:tc>
        <w:tc>
          <w:tcPr>
            <w:tcW w:w="4964" w:type="dxa"/>
            <w:gridSpan w:val="6"/>
            <w:tcBorders>
              <w:top w:val="dotted" w:sz="4" w:space="0" w:color="auto"/>
              <w:left w:val="single" w:sz="4" w:space="0" w:color="000000"/>
              <w:right w:val="dotted" w:sz="4" w:space="0" w:color="auto"/>
            </w:tcBorders>
          </w:tcPr>
          <w:p w14:paraId="01878E38" w14:textId="77777777" w:rsidR="00286117" w:rsidRPr="00D74252" w:rsidRDefault="00286117" w:rsidP="00BB2A69">
            <w:pPr>
              <w:pStyle w:val="a3"/>
              <w:spacing w:line="260" w:lineRule="exact"/>
              <w:ind w:firstLineChars="250" w:firstLine="450"/>
              <w:jc w:val="left"/>
              <w:rPr>
                <w:rFonts w:cs="Century"/>
                <w:color w:val="000000"/>
                <w:spacing w:val="0"/>
                <w:sz w:val="18"/>
                <w:szCs w:val="18"/>
              </w:rPr>
            </w:pPr>
          </w:p>
        </w:tc>
        <w:tc>
          <w:tcPr>
            <w:tcW w:w="851" w:type="dxa"/>
            <w:gridSpan w:val="2"/>
            <w:tcBorders>
              <w:top w:val="dotted" w:sz="4" w:space="0" w:color="auto"/>
              <w:left w:val="dotted" w:sz="4" w:space="0" w:color="auto"/>
              <w:bottom w:val="dotted" w:sz="4" w:space="0" w:color="auto"/>
              <w:right w:val="dotted" w:sz="4" w:space="0" w:color="auto"/>
            </w:tcBorders>
          </w:tcPr>
          <w:p w14:paraId="48679ED5" w14:textId="77777777" w:rsidR="00286117" w:rsidRPr="00286117" w:rsidRDefault="00286117" w:rsidP="00286117">
            <w:pPr>
              <w:pStyle w:val="a3"/>
              <w:spacing w:beforeLines="50" w:before="120" w:line="260" w:lineRule="exact"/>
              <w:ind w:firstLineChars="50" w:firstLine="90"/>
              <w:jc w:val="left"/>
              <w:rPr>
                <w:rFonts w:cs="Century"/>
                <w:b/>
                <w:color w:val="000000"/>
                <w:spacing w:val="0"/>
                <w:sz w:val="18"/>
                <w:szCs w:val="18"/>
              </w:rPr>
            </w:pPr>
            <w:r w:rsidRPr="00286117">
              <w:rPr>
                <w:rFonts w:cs="Century"/>
                <w:b/>
                <w:color w:val="000000"/>
                <w:spacing w:val="0"/>
                <w:sz w:val="18"/>
                <w:szCs w:val="18"/>
              </w:rPr>
              <w:t>死亡当時</w:t>
            </w:r>
          </w:p>
          <w:p w14:paraId="4A453CD4" w14:textId="77777777" w:rsidR="00286117" w:rsidRPr="00D74252" w:rsidRDefault="00286117" w:rsidP="00286117">
            <w:pPr>
              <w:pStyle w:val="a3"/>
              <w:spacing w:line="260" w:lineRule="exact"/>
              <w:ind w:firstLineChars="50" w:firstLine="90"/>
              <w:jc w:val="left"/>
              <w:rPr>
                <w:rFonts w:cs="Century"/>
                <w:color w:val="000000"/>
                <w:spacing w:val="0"/>
                <w:sz w:val="18"/>
                <w:szCs w:val="18"/>
              </w:rPr>
            </w:pPr>
            <w:r w:rsidRPr="00286117">
              <w:rPr>
                <w:rFonts w:cs="Century"/>
                <w:b/>
                <w:color w:val="000000"/>
                <w:spacing w:val="0"/>
                <w:sz w:val="18"/>
                <w:szCs w:val="18"/>
              </w:rPr>
              <w:t>の</w:t>
            </w:r>
            <w:r w:rsidRPr="00286117">
              <w:rPr>
                <w:rFonts w:cs="Century" w:hint="eastAsia"/>
                <w:b/>
                <w:color w:val="000000"/>
                <w:spacing w:val="0"/>
                <w:sz w:val="18"/>
                <w:szCs w:val="18"/>
              </w:rPr>
              <w:t xml:space="preserve"> </w:t>
            </w:r>
            <w:r w:rsidRPr="00286117">
              <w:rPr>
                <w:rFonts w:cs="Century"/>
                <w:b/>
                <w:color w:val="000000"/>
                <w:spacing w:val="0"/>
                <w:sz w:val="18"/>
                <w:szCs w:val="18"/>
              </w:rPr>
              <w:t>職</w:t>
            </w:r>
            <w:r w:rsidRPr="00286117">
              <w:rPr>
                <w:rFonts w:cs="Century" w:hint="eastAsia"/>
                <w:b/>
                <w:color w:val="000000"/>
                <w:spacing w:val="0"/>
                <w:sz w:val="18"/>
                <w:szCs w:val="18"/>
              </w:rPr>
              <w:t xml:space="preserve"> </w:t>
            </w:r>
            <w:r w:rsidRPr="00286117">
              <w:rPr>
                <w:rFonts w:cs="Century"/>
                <w:b/>
                <w:color w:val="000000"/>
                <w:spacing w:val="0"/>
                <w:sz w:val="18"/>
                <w:szCs w:val="18"/>
              </w:rPr>
              <w:t>業</w:t>
            </w:r>
          </w:p>
        </w:tc>
        <w:tc>
          <w:tcPr>
            <w:tcW w:w="1554" w:type="dxa"/>
            <w:gridSpan w:val="2"/>
            <w:tcBorders>
              <w:top w:val="dotted" w:sz="4" w:space="0" w:color="auto"/>
              <w:left w:val="dotted" w:sz="4" w:space="0" w:color="auto"/>
              <w:bottom w:val="dotted" w:sz="4" w:space="0" w:color="auto"/>
              <w:right w:val="single" w:sz="18" w:space="0" w:color="000000"/>
            </w:tcBorders>
          </w:tcPr>
          <w:p w14:paraId="5D3B6216" w14:textId="77777777" w:rsidR="00286117" w:rsidRPr="00D74252" w:rsidRDefault="00286117" w:rsidP="00BB2A69">
            <w:pPr>
              <w:pStyle w:val="a3"/>
              <w:spacing w:line="260" w:lineRule="exact"/>
              <w:ind w:firstLineChars="250" w:firstLine="450"/>
              <w:jc w:val="left"/>
              <w:rPr>
                <w:rFonts w:cs="Century"/>
                <w:color w:val="000000"/>
                <w:spacing w:val="0"/>
                <w:sz w:val="18"/>
                <w:szCs w:val="18"/>
              </w:rPr>
            </w:pPr>
          </w:p>
        </w:tc>
      </w:tr>
      <w:tr w:rsidR="00286117" w:rsidRPr="00D74252" w14:paraId="567561EC" w14:textId="77777777" w:rsidTr="00F8679E">
        <w:trPr>
          <w:cantSplit/>
          <w:trHeight w:val="680"/>
        </w:trPr>
        <w:tc>
          <w:tcPr>
            <w:tcW w:w="800" w:type="dxa"/>
            <w:vMerge/>
            <w:tcBorders>
              <w:left w:val="single" w:sz="18" w:space="0" w:color="000000"/>
              <w:bottom w:val="single" w:sz="18" w:space="0" w:color="auto"/>
              <w:right w:val="nil"/>
            </w:tcBorders>
          </w:tcPr>
          <w:p w14:paraId="0195BC9F" w14:textId="77777777" w:rsidR="00286117" w:rsidRPr="00D74252" w:rsidRDefault="00286117" w:rsidP="006312AE">
            <w:pPr>
              <w:pStyle w:val="a3"/>
              <w:spacing w:line="240" w:lineRule="auto"/>
              <w:rPr>
                <w:color w:val="000000"/>
                <w:spacing w:val="0"/>
              </w:rPr>
            </w:pPr>
          </w:p>
        </w:tc>
        <w:tc>
          <w:tcPr>
            <w:tcW w:w="960" w:type="dxa"/>
            <w:tcBorders>
              <w:top w:val="dotted" w:sz="4" w:space="0" w:color="auto"/>
              <w:left w:val="single" w:sz="4" w:space="0" w:color="000000"/>
              <w:bottom w:val="single" w:sz="18" w:space="0" w:color="auto"/>
              <w:right w:val="nil"/>
            </w:tcBorders>
          </w:tcPr>
          <w:p w14:paraId="6871C227" w14:textId="77777777" w:rsidR="00286117" w:rsidRPr="00CC210A" w:rsidRDefault="00286117" w:rsidP="00286117">
            <w:pPr>
              <w:pStyle w:val="a3"/>
              <w:spacing w:beforeLines="100" w:before="240" w:afterLines="50" w:after="120" w:line="194" w:lineRule="exact"/>
              <w:ind w:leftChars="50" w:left="105"/>
              <w:rPr>
                <w:rFonts w:ascii="ＭＳ 明朝" w:hAnsi="ＭＳ 明朝"/>
                <w:b/>
                <w:bCs/>
                <w:color w:val="000000"/>
              </w:rPr>
            </w:pPr>
            <w:r w:rsidRPr="00CC210A">
              <w:rPr>
                <w:rFonts w:ascii="ＭＳ 明朝" w:hAnsi="ＭＳ 明朝" w:hint="eastAsia"/>
                <w:b/>
                <w:bCs/>
                <w:color w:val="000000"/>
              </w:rPr>
              <w:t>フリガナ</w:t>
            </w:r>
            <w:r>
              <w:rPr>
                <w:rFonts w:ascii="ＭＳ 明朝" w:hAnsi="ＭＳ 明朝" w:hint="eastAsia"/>
                <w:b/>
                <w:bCs/>
                <w:color w:val="000000"/>
              </w:rPr>
              <w:t xml:space="preserve"> </w:t>
            </w:r>
            <w:r>
              <w:rPr>
                <w:rFonts w:ascii="ＭＳ 明朝" w:hAnsi="ＭＳ 明朝"/>
                <w:b/>
                <w:bCs/>
                <w:color w:val="000000"/>
                <w:sz w:val="20"/>
                <w:szCs w:val="20"/>
              </w:rPr>
              <w:t xml:space="preserve">氏　</w:t>
            </w:r>
            <w:r>
              <w:rPr>
                <w:rFonts w:ascii="ＭＳ 明朝" w:hAnsi="ＭＳ 明朝" w:hint="eastAsia"/>
                <w:b/>
                <w:bCs/>
                <w:color w:val="000000"/>
                <w:sz w:val="20"/>
                <w:szCs w:val="20"/>
              </w:rPr>
              <w:t xml:space="preserve"> </w:t>
            </w:r>
            <w:r>
              <w:rPr>
                <w:rFonts w:ascii="ＭＳ 明朝" w:hAnsi="ＭＳ 明朝"/>
                <w:b/>
                <w:bCs/>
                <w:color w:val="000000"/>
                <w:sz w:val="20"/>
                <w:szCs w:val="20"/>
              </w:rPr>
              <w:t>名</w:t>
            </w:r>
          </w:p>
        </w:tc>
        <w:tc>
          <w:tcPr>
            <w:tcW w:w="3972" w:type="dxa"/>
            <w:gridSpan w:val="4"/>
            <w:tcBorders>
              <w:top w:val="dotted" w:sz="4" w:space="0" w:color="auto"/>
              <w:left w:val="single" w:sz="4" w:space="0" w:color="000000"/>
              <w:bottom w:val="single" w:sz="18" w:space="0" w:color="auto"/>
              <w:right w:val="dotted" w:sz="4" w:space="0" w:color="auto"/>
            </w:tcBorders>
          </w:tcPr>
          <w:p w14:paraId="6F323A51" w14:textId="77777777" w:rsidR="00286117" w:rsidRPr="00D74252" w:rsidRDefault="00286117" w:rsidP="00BB2A69">
            <w:pPr>
              <w:pStyle w:val="a3"/>
              <w:spacing w:line="260" w:lineRule="exact"/>
              <w:ind w:firstLineChars="250" w:firstLine="450"/>
              <w:jc w:val="left"/>
              <w:rPr>
                <w:rFonts w:cs="Century"/>
                <w:color w:val="000000"/>
                <w:spacing w:val="0"/>
                <w:sz w:val="18"/>
                <w:szCs w:val="18"/>
              </w:rPr>
            </w:pPr>
          </w:p>
        </w:tc>
        <w:tc>
          <w:tcPr>
            <w:tcW w:w="3397" w:type="dxa"/>
            <w:gridSpan w:val="6"/>
            <w:tcBorders>
              <w:top w:val="dotted" w:sz="4" w:space="0" w:color="auto"/>
              <w:left w:val="dotted" w:sz="4" w:space="0" w:color="auto"/>
              <w:bottom w:val="single" w:sz="18" w:space="0" w:color="auto"/>
              <w:right w:val="single" w:sz="18" w:space="0" w:color="000000"/>
            </w:tcBorders>
          </w:tcPr>
          <w:p w14:paraId="74F42D29" w14:textId="77777777" w:rsidR="00286117" w:rsidRPr="00D74252" w:rsidRDefault="00286117" w:rsidP="00F8679E">
            <w:pPr>
              <w:pStyle w:val="a3"/>
              <w:spacing w:beforeLines="100" w:before="240" w:line="260" w:lineRule="exact"/>
              <w:jc w:val="left"/>
              <w:rPr>
                <w:rFonts w:cs="Century"/>
                <w:color w:val="000000"/>
                <w:spacing w:val="0"/>
                <w:sz w:val="18"/>
                <w:szCs w:val="18"/>
              </w:rPr>
            </w:pPr>
            <w:r>
              <w:rPr>
                <w:rFonts w:cs="Century"/>
                <w:color w:val="000000"/>
                <w:spacing w:val="0"/>
                <w:sz w:val="18"/>
                <w:szCs w:val="18"/>
              </w:rPr>
              <w:t>平成</w:t>
            </w:r>
            <w:r w:rsidR="00F8679E">
              <w:rPr>
                <w:rFonts w:cs="Century"/>
                <w:color w:val="000000"/>
                <w:spacing w:val="0"/>
                <w:sz w:val="18"/>
                <w:szCs w:val="18"/>
              </w:rPr>
              <w:t>・令和</w:t>
            </w:r>
            <w:r w:rsidR="007C29B1">
              <w:rPr>
                <w:rFonts w:cs="Century"/>
                <w:color w:val="000000"/>
                <w:spacing w:val="0"/>
                <w:sz w:val="18"/>
                <w:szCs w:val="18"/>
              </w:rPr>
              <w:t xml:space="preserve">　　</w:t>
            </w:r>
            <w:r>
              <w:rPr>
                <w:rFonts w:cs="Century"/>
                <w:color w:val="000000"/>
                <w:spacing w:val="0"/>
                <w:sz w:val="18"/>
                <w:szCs w:val="18"/>
              </w:rPr>
              <w:t>年　　　月　　　日死亡</w:t>
            </w:r>
          </w:p>
        </w:tc>
      </w:tr>
    </w:tbl>
    <w:p w14:paraId="703A8774" w14:textId="77777777" w:rsidR="00BD5F66" w:rsidRDefault="005871DC" w:rsidP="00B142DF">
      <w:pPr>
        <w:ind w:left="360" w:hangingChars="200" w:hanging="360"/>
        <w:rPr>
          <w:color w:val="000000"/>
          <w:sz w:val="18"/>
          <w:szCs w:val="18"/>
        </w:rPr>
      </w:pPr>
      <w:r w:rsidRPr="00942C6F">
        <w:rPr>
          <w:rFonts w:hint="eastAsia"/>
          <w:color w:val="000000"/>
          <w:sz w:val="18"/>
          <w:szCs w:val="18"/>
        </w:rPr>
        <w:t>（注）</w:t>
      </w:r>
      <w:r w:rsidRPr="00942C6F">
        <w:rPr>
          <w:color w:val="000000"/>
          <w:sz w:val="18"/>
          <w:szCs w:val="18"/>
        </w:rPr>
        <w:t xml:space="preserve">太枠の中だけ記入してください。　</w:t>
      </w:r>
      <w:r w:rsidRPr="00942C6F">
        <w:rPr>
          <w:rFonts w:hint="eastAsia"/>
          <w:color w:val="000000"/>
          <w:sz w:val="18"/>
          <w:szCs w:val="18"/>
        </w:rPr>
        <w:t>※</w:t>
      </w:r>
      <w:r w:rsidRPr="00942C6F">
        <w:rPr>
          <w:color w:val="000000"/>
          <w:sz w:val="18"/>
          <w:szCs w:val="18"/>
        </w:rPr>
        <w:t>の部分は</w:t>
      </w:r>
      <w:r w:rsidR="006D085B">
        <w:rPr>
          <w:color w:val="000000"/>
          <w:sz w:val="18"/>
          <w:szCs w:val="18"/>
        </w:rPr>
        <w:t>、</w:t>
      </w:r>
      <w:r w:rsidR="00B142DF">
        <w:rPr>
          <w:color w:val="000000"/>
          <w:sz w:val="18"/>
          <w:szCs w:val="18"/>
        </w:rPr>
        <w:t>当てはまる番号を〇で囲み</w:t>
      </w:r>
      <w:r w:rsidR="006D085B">
        <w:rPr>
          <w:color w:val="000000"/>
          <w:sz w:val="18"/>
          <w:szCs w:val="18"/>
        </w:rPr>
        <w:t>、</w:t>
      </w:r>
      <w:r w:rsidR="00B142DF">
        <w:rPr>
          <w:color w:val="000000"/>
          <w:sz w:val="18"/>
          <w:szCs w:val="18"/>
        </w:rPr>
        <w:t>被相続人との関係欄の７</w:t>
      </w:r>
      <w:r w:rsidR="006D085B">
        <w:rPr>
          <w:color w:val="000000"/>
          <w:sz w:val="18"/>
          <w:szCs w:val="18"/>
        </w:rPr>
        <w:t>、</w:t>
      </w:r>
      <w:r w:rsidR="00B142DF">
        <w:rPr>
          <w:color w:val="000000"/>
          <w:sz w:val="18"/>
          <w:szCs w:val="18"/>
        </w:rPr>
        <w:t>法定代理人等欄の３を選んだ場合には</w:t>
      </w:r>
      <w:r w:rsidR="006D085B">
        <w:rPr>
          <w:color w:val="000000"/>
          <w:sz w:val="18"/>
          <w:szCs w:val="18"/>
        </w:rPr>
        <w:t>、</w:t>
      </w:r>
      <w:r w:rsidR="00B142DF">
        <w:rPr>
          <w:color w:val="000000"/>
          <w:sz w:val="18"/>
          <w:szCs w:val="18"/>
        </w:rPr>
        <w:t>具体的に記</w:t>
      </w:r>
      <w:r w:rsidR="007C29B1">
        <w:rPr>
          <w:rFonts w:hint="eastAsia"/>
          <w:color w:val="000000"/>
          <w:sz w:val="18"/>
          <w:szCs w:val="18"/>
        </w:rPr>
        <w:t>入</w:t>
      </w:r>
      <w:r w:rsidR="00B142DF">
        <w:rPr>
          <w:color w:val="000000"/>
          <w:sz w:val="18"/>
          <w:szCs w:val="18"/>
        </w:rPr>
        <w:t>してください。</w:t>
      </w:r>
    </w:p>
    <w:p w14:paraId="106B5C7D" w14:textId="77777777" w:rsidR="00E6349D" w:rsidRPr="0027241D" w:rsidRDefault="005871DC" w:rsidP="00BD5F66">
      <w:pPr>
        <w:spacing w:beforeLines="50" w:before="120"/>
        <w:ind w:left="420" w:hangingChars="200" w:hanging="420"/>
        <w:rPr>
          <w:color w:val="000000"/>
        </w:rPr>
      </w:pPr>
      <w:r>
        <w:rPr>
          <w:color w:val="000000"/>
        </w:rPr>
        <w:t xml:space="preserve">　　　　　　　　　　　　　　　　　　</w:t>
      </w:r>
      <w:r w:rsidR="00286117">
        <w:rPr>
          <w:color w:val="000000"/>
        </w:rPr>
        <w:t>相続放棄</w:t>
      </w:r>
      <w:r>
        <w:rPr>
          <w:color w:val="000000"/>
        </w:rPr>
        <w:t xml:space="preserve">（１／２）　　　　　　　</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E6349D" w:rsidRPr="00D74252" w14:paraId="4BB5747B" w14:textId="77777777" w:rsidTr="0035419D">
        <w:trPr>
          <w:trHeight w:val="522"/>
        </w:trPr>
        <w:tc>
          <w:tcPr>
            <w:tcW w:w="9193" w:type="dxa"/>
            <w:tcBorders>
              <w:top w:val="single" w:sz="18" w:space="0" w:color="000000"/>
              <w:left w:val="single" w:sz="18" w:space="0" w:color="000000"/>
              <w:bottom w:val="single" w:sz="4" w:space="0" w:color="auto"/>
              <w:right w:val="single" w:sz="18" w:space="0" w:color="000000"/>
            </w:tcBorders>
          </w:tcPr>
          <w:p w14:paraId="01C7D7E5" w14:textId="77777777" w:rsidR="00E6349D" w:rsidRPr="00D74252" w:rsidRDefault="00E6349D" w:rsidP="00E6349D">
            <w:pPr>
              <w:suppressAutoHyphens/>
              <w:kinsoku w:val="0"/>
              <w:wordWrap w:val="0"/>
              <w:overflowPunct w:val="0"/>
              <w:autoSpaceDE w:val="0"/>
              <w:autoSpaceDN w:val="0"/>
              <w:adjustRightInd w:val="0"/>
              <w:spacing w:line="174" w:lineRule="exact"/>
              <w:jc w:val="left"/>
              <w:textAlignment w:val="baseline"/>
              <w:rPr>
                <w:rFonts w:ascii="ＭＳ 明朝" w:hAnsi="Times New Roman"/>
                <w:color w:val="000000"/>
                <w:kern w:val="0"/>
                <w:sz w:val="16"/>
                <w:szCs w:val="16"/>
              </w:rPr>
            </w:pPr>
          </w:p>
          <w:p w14:paraId="6AB20D4F" w14:textId="77777777" w:rsidR="00E6349D" w:rsidRPr="00D74252" w:rsidRDefault="00E6349D" w:rsidP="00286117">
            <w:pPr>
              <w:suppressAutoHyphens/>
              <w:kinsoku w:val="0"/>
              <w:wordWrap w:val="0"/>
              <w:overflowPunct w:val="0"/>
              <w:autoSpaceDE w:val="0"/>
              <w:autoSpaceDN w:val="0"/>
              <w:adjustRightInd w:val="0"/>
              <w:spacing w:line="260" w:lineRule="exact"/>
              <w:jc w:val="left"/>
              <w:textAlignment w:val="baseline"/>
              <w:rPr>
                <w:rFonts w:ascii="ＭＳ 明朝" w:hAnsi="Times New Roman"/>
                <w:b/>
                <w:color w:val="000000"/>
                <w:kern w:val="0"/>
                <w:sz w:val="24"/>
              </w:rPr>
            </w:pPr>
            <w:r w:rsidRPr="00D74252">
              <w:rPr>
                <w:rFonts w:ascii="ＭＳ 明朝" w:hAnsi="ＭＳ 明朝" w:cs="ＭＳ 明朝"/>
                <w:color w:val="000000"/>
                <w:kern w:val="0"/>
                <w:sz w:val="16"/>
                <w:szCs w:val="16"/>
              </w:rPr>
              <w:t xml:space="preserve">              </w:t>
            </w:r>
            <w:r w:rsidR="005C4620">
              <w:rPr>
                <w:rFonts w:ascii="ＭＳ 明朝" w:hAnsi="ＭＳ 明朝" w:cs="ＭＳ 明朝"/>
                <w:color w:val="000000"/>
                <w:kern w:val="0"/>
                <w:sz w:val="16"/>
                <w:szCs w:val="16"/>
              </w:rPr>
              <w:t xml:space="preserve">　　　　　　　</w:t>
            </w:r>
            <w:r w:rsidRPr="00D74252">
              <w:rPr>
                <w:rFonts w:ascii="ＭＳ 明朝" w:hAnsi="ＭＳ 明朝" w:cs="ＭＳ 明朝" w:hint="eastAsia"/>
                <w:color w:val="000000"/>
                <w:kern w:val="0"/>
                <w:sz w:val="24"/>
              </w:rPr>
              <w:t xml:space="preserve">　</w:t>
            </w:r>
            <w:r w:rsidR="00286117">
              <w:rPr>
                <w:rFonts w:ascii="ＭＳ 明朝" w:hAnsi="ＭＳ 明朝" w:cs="ＭＳ 明朝" w:hint="eastAsia"/>
                <w:b/>
                <w:color w:val="000000"/>
                <w:kern w:val="0"/>
                <w:sz w:val="24"/>
              </w:rPr>
              <w:t>申　　　述</w:t>
            </w:r>
            <w:r w:rsidR="00BB2A69">
              <w:rPr>
                <w:rFonts w:ascii="ＭＳ 明朝" w:hAnsi="ＭＳ 明朝" w:cs="ＭＳ 明朝" w:hint="eastAsia"/>
                <w:b/>
                <w:color w:val="000000"/>
                <w:kern w:val="0"/>
                <w:sz w:val="24"/>
              </w:rPr>
              <w:t xml:space="preserve">　　</w:t>
            </w:r>
            <w:r w:rsidR="00286117">
              <w:rPr>
                <w:rFonts w:ascii="ＭＳ 明朝" w:hAnsi="ＭＳ 明朝" w:cs="ＭＳ 明朝" w:hint="eastAsia"/>
                <w:b/>
                <w:color w:val="000000"/>
                <w:kern w:val="0"/>
                <w:sz w:val="24"/>
              </w:rPr>
              <w:t xml:space="preserve">　</w:t>
            </w:r>
            <w:r w:rsidR="00BB2A69">
              <w:rPr>
                <w:rFonts w:ascii="ＭＳ 明朝" w:hAnsi="ＭＳ 明朝" w:cs="ＭＳ 明朝" w:hint="eastAsia"/>
                <w:b/>
                <w:color w:val="000000"/>
                <w:kern w:val="0"/>
                <w:sz w:val="24"/>
              </w:rPr>
              <w:t xml:space="preserve">の　　</w:t>
            </w:r>
            <w:r w:rsidR="00286117">
              <w:rPr>
                <w:rFonts w:ascii="ＭＳ 明朝" w:hAnsi="ＭＳ 明朝" w:cs="ＭＳ 明朝" w:hint="eastAsia"/>
                <w:b/>
                <w:color w:val="000000"/>
                <w:kern w:val="0"/>
                <w:sz w:val="24"/>
              </w:rPr>
              <w:t xml:space="preserve">　</w:t>
            </w:r>
            <w:r w:rsidR="00BB2A69">
              <w:rPr>
                <w:rFonts w:ascii="ＭＳ 明朝" w:hAnsi="ＭＳ 明朝" w:cs="ＭＳ 明朝" w:hint="eastAsia"/>
                <w:b/>
                <w:color w:val="000000"/>
                <w:kern w:val="0"/>
                <w:sz w:val="24"/>
              </w:rPr>
              <w:t>趣</w:t>
            </w:r>
            <w:r w:rsidR="00286117">
              <w:rPr>
                <w:rFonts w:ascii="ＭＳ 明朝" w:hAnsi="ＭＳ 明朝" w:cs="ＭＳ 明朝" w:hint="eastAsia"/>
                <w:b/>
                <w:color w:val="000000"/>
                <w:kern w:val="0"/>
                <w:sz w:val="24"/>
              </w:rPr>
              <w:t xml:space="preserve">　</w:t>
            </w:r>
            <w:r w:rsidR="00BB2A69">
              <w:rPr>
                <w:rFonts w:ascii="ＭＳ 明朝" w:hAnsi="ＭＳ 明朝" w:cs="ＭＳ 明朝" w:hint="eastAsia"/>
                <w:b/>
                <w:color w:val="000000"/>
                <w:kern w:val="0"/>
                <w:sz w:val="24"/>
              </w:rPr>
              <w:t xml:space="preserve">　　旨</w:t>
            </w:r>
          </w:p>
        </w:tc>
      </w:tr>
      <w:tr w:rsidR="00E6349D" w:rsidRPr="00D74252" w14:paraId="1FE0D556" w14:textId="77777777" w:rsidTr="00286117">
        <w:trPr>
          <w:trHeight w:val="854"/>
        </w:trPr>
        <w:tc>
          <w:tcPr>
            <w:tcW w:w="9193" w:type="dxa"/>
            <w:tcBorders>
              <w:top w:val="single" w:sz="4" w:space="0" w:color="auto"/>
              <w:left w:val="single" w:sz="18" w:space="0" w:color="000000"/>
              <w:bottom w:val="single" w:sz="18" w:space="0" w:color="auto"/>
              <w:right w:val="single" w:sz="18" w:space="0" w:color="000000"/>
            </w:tcBorders>
          </w:tcPr>
          <w:p w14:paraId="0B4268EE" w14:textId="77777777" w:rsidR="00286117" w:rsidRDefault="00286117" w:rsidP="00942C6F">
            <w:pPr>
              <w:suppressAutoHyphens/>
              <w:kinsoku w:val="0"/>
              <w:wordWrap w:val="0"/>
              <w:overflowPunct w:val="0"/>
              <w:autoSpaceDE w:val="0"/>
              <w:autoSpaceDN w:val="0"/>
              <w:adjustRightInd w:val="0"/>
              <w:spacing w:line="232" w:lineRule="atLeast"/>
              <w:ind w:firstLineChars="1300" w:firstLine="2860"/>
              <w:jc w:val="left"/>
              <w:textAlignment w:val="baseline"/>
              <w:rPr>
                <w:rFonts w:ascii="ＭＳ 明朝" w:hAnsi="ＭＳ 明朝" w:cs="ＭＳ 明朝"/>
                <w:color w:val="000000"/>
                <w:kern w:val="0"/>
                <w:sz w:val="22"/>
                <w:szCs w:val="22"/>
              </w:rPr>
            </w:pPr>
          </w:p>
          <w:p w14:paraId="0DC02890" w14:textId="77777777" w:rsidR="00E6349D" w:rsidRPr="00942C6F" w:rsidRDefault="00286117" w:rsidP="00286117">
            <w:pPr>
              <w:suppressAutoHyphens/>
              <w:kinsoku w:val="0"/>
              <w:wordWrap w:val="0"/>
              <w:overflowPunct w:val="0"/>
              <w:autoSpaceDE w:val="0"/>
              <w:autoSpaceDN w:val="0"/>
              <w:adjustRightInd w:val="0"/>
              <w:spacing w:line="232" w:lineRule="atLeast"/>
              <w:ind w:firstLineChars="500" w:firstLine="110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相　続　の　放　棄　を　す　る　。</w:t>
            </w:r>
            <w:r w:rsidR="00942C6F" w:rsidRPr="00942C6F">
              <w:rPr>
                <w:rFonts w:ascii="ＭＳ 明朝" w:hAnsi="ＭＳ 明朝" w:cs="ＭＳ 明朝" w:hint="eastAsia"/>
                <w:color w:val="000000"/>
                <w:kern w:val="0"/>
                <w:sz w:val="22"/>
                <w:szCs w:val="22"/>
              </w:rPr>
              <w:t xml:space="preserve"> </w:t>
            </w:r>
          </w:p>
        </w:tc>
      </w:tr>
    </w:tbl>
    <w:p w14:paraId="0F65007D" w14:textId="77777777" w:rsidR="00E6349D" w:rsidRPr="00A231E8" w:rsidRDefault="00E6349D" w:rsidP="00E6349D">
      <w:pPr>
        <w:suppressAutoHyphens/>
        <w:wordWrap w:val="0"/>
        <w:jc w:val="left"/>
        <w:textAlignment w:val="baseline"/>
        <w:rPr>
          <w:rFonts w:ascii="ＭＳ 明朝" w:hAnsi="Times New Roman"/>
          <w:color w:val="000000"/>
          <w:kern w:val="0"/>
          <w:sz w:val="16"/>
          <w:szCs w:val="16"/>
        </w:rPr>
      </w:pPr>
    </w:p>
    <w:tbl>
      <w:tblPr>
        <w:tblW w:w="91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3"/>
        <w:gridCol w:w="783"/>
        <w:gridCol w:w="4737"/>
      </w:tblGrid>
      <w:tr w:rsidR="00E6349D" w:rsidRPr="00D74252" w14:paraId="533679EB" w14:textId="77777777" w:rsidTr="00207063">
        <w:trPr>
          <w:trHeight w:val="522"/>
        </w:trPr>
        <w:tc>
          <w:tcPr>
            <w:tcW w:w="9193" w:type="dxa"/>
            <w:gridSpan w:val="3"/>
            <w:tcBorders>
              <w:top w:val="single" w:sz="18" w:space="0" w:color="000000"/>
              <w:left w:val="single" w:sz="18" w:space="0" w:color="000000"/>
              <w:bottom w:val="single" w:sz="18" w:space="0" w:color="auto"/>
              <w:right w:val="single" w:sz="18" w:space="0" w:color="000000"/>
            </w:tcBorders>
          </w:tcPr>
          <w:p w14:paraId="30D07063" w14:textId="77777777" w:rsidR="00E6349D" w:rsidRPr="00D74252" w:rsidRDefault="00E6349D" w:rsidP="00E6349D">
            <w:pPr>
              <w:suppressAutoHyphens/>
              <w:kinsoku w:val="0"/>
              <w:wordWrap w:val="0"/>
              <w:overflowPunct w:val="0"/>
              <w:autoSpaceDE w:val="0"/>
              <w:autoSpaceDN w:val="0"/>
              <w:adjustRightInd w:val="0"/>
              <w:spacing w:line="174" w:lineRule="exact"/>
              <w:jc w:val="left"/>
              <w:textAlignment w:val="baseline"/>
              <w:rPr>
                <w:rFonts w:ascii="ＭＳ 明朝" w:hAnsi="Times New Roman"/>
                <w:color w:val="000000"/>
                <w:kern w:val="0"/>
                <w:sz w:val="16"/>
                <w:szCs w:val="16"/>
              </w:rPr>
            </w:pPr>
          </w:p>
          <w:p w14:paraId="4774498D" w14:textId="77777777" w:rsidR="00E6349D" w:rsidRPr="00D74252" w:rsidRDefault="00BB2A69" w:rsidP="00286117">
            <w:pPr>
              <w:suppressAutoHyphens/>
              <w:kinsoku w:val="0"/>
              <w:overflowPunct w:val="0"/>
              <w:autoSpaceDE w:val="0"/>
              <w:autoSpaceDN w:val="0"/>
              <w:adjustRightInd w:val="0"/>
              <w:spacing w:line="240" w:lineRule="exact"/>
              <w:jc w:val="center"/>
              <w:textAlignment w:val="baseline"/>
              <w:rPr>
                <w:rFonts w:ascii="ＭＳ 明朝" w:hAnsi="Times New Roman"/>
                <w:b/>
                <w:color w:val="000000"/>
                <w:kern w:val="0"/>
                <w:sz w:val="24"/>
              </w:rPr>
            </w:pPr>
            <w:r>
              <w:rPr>
                <w:rFonts w:ascii="ＭＳ 明朝" w:hAnsi="ＭＳ 明朝" w:cs="ＭＳ 明朝" w:hint="eastAsia"/>
                <w:b/>
                <w:color w:val="000000"/>
                <w:kern w:val="0"/>
                <w:sz w:val="24"/>
              </w:rPr>
              <w:t xml:space="preserve">申　</w:t>
            </w:r>
            <w:r w:rsidR="00286117">
              <w:rPr>
                <w:rFonts w:ascii="ＭＳ 明朝" w:hAnsi="ＭＳ 明朝" w:cs="ＭＳ 明朝" w:hint="eastAsia"/>
                <w:b/>
                <w:color w:val="000000"/>
                <w:kern w:val="0"/>
                <w:sz w:val="24"/>
              </w:rPr>
              <w:t xml:space="preserve">　</w:t>
            </w:r>
            <w:r>
              <w:rPr>
                <w:rFonts w:ascii="ＭＳ 明朝" w:hAnsi="ＭＳ 明朝" w:cs="ＭＳ 明朝" w:hint="eastAsia"/>
                <w:b/>
                <w:color w:val="000000"/>
                <w:kern w:val="0"/>
                <w:sz w:val="24"/>
              </w:rPr>
              <w:t xml:space="preserve">　</w:t>
            </w:r>
            <w:r w:rsidR="00286117">
              <w:rPr>
                <w:rFonts w:ascii="ＭＳ 明朝" w:hAnsi="ＭＳ 明朝" w:cs="ＭＳ 明朝" w:hint="eastAsia"/>
                <w:b/>
                <w:color w:val="000000"/>
                <w:kern w:val="0"/>
                <w:sz w:val="24"/>
              </w:rPr>
              <w:t xml:space="preserve">述　</w:t>
            </w:r>
            <w:r>
              <w:rPr>
                <w:rFonts w:ascii="ＭＳ 明朝" w:hAnsi="ＭＳ 明朝" w:cs="ＭＳ 明朝" w:hint="eastAsia"/>
                <w:b/>
                <w:color w:val="000000"/>
                <w:kern w:val="0"/>
                <w:sz w:val="24"/>
              </w:rPr>
              <w:t xml:space="preserve">　　の</w:t>
            </w:r>
            <w:r w:rsidR="00286117">
              <w:rPr>
                <w:rFonts w:ascii="ＭＳ 明朝" w:hAnsi="ＭＳ 明朝" w:cs="ＭＳ 明朝" w:hint="eastAsia"/>
                <w:b/>
                <w:color w:val="000000"/>
                <w:kern w:val="0"/>
                <w:sz w:val="24"/>
              </w:rPr>
              <w:t xml:space="preserve">　</w:t>
            </w:r>
            <w:r>
              <w:rPr>
                <w:rFonts w:ascii="ＭＳ 明朝" w:hAnsi="ＭＳ 明朝" w:cs="ＭＳ 明朝" w:hint="eastAsia"/>
                <w:b/>
                <w:color w:val="000000"/>
                <w:kern w:val="0"/>
                <w:sz w:val="24"/>
              </w:rPr>
              <w:t xml:space="preserve">　　</w:t>
            </w:r>
            <w:r w:rsidR="000409CF">
              <w:rPr>
                <w:rFonts w:ascii="ＭＳ 明朝" w:hAnsi="ＭＳ 明朝" w:cs="ＭＳ 明朝" w:hint="eastAsia"/>
                <w:b/>
                <w:color w:val="000000"/>
                <w:kern w:val="0"/>
                <w:sz w:val="24"/>
              </w:rPr>
              <w:t>理</w:t>
            </w:r>
            <w:r w:rsidR="00286117">
              <w:rPr>
                <w:rFonts w:ascii="ＭＳ 明朝" w:hAnsi="ＭＳ 明朝" w:cs="ＭＳ 明朝" w:hint="eastAsia"/>
                <w:b/>
                <w:color w:val="000000"/>
                <w:kern w:val="0"/>
                <w:sz w:val="24"/>
              </w:rPr>
              <w:t xml:space="preserve">　</w:t>
            </w:r>
            <w:r w:rsidR="000409CF">
              <w:rPr>
                <w:rFonts w:ascii="ＭＳ 明朝" w:hAnsi="ＭＳ 明朝" w:cs="ＭＳ 明朝" w:hint="eastAsia"/>
                <w:b/>
                <w:color w:val="000000"/>
                <w:kern w:val="0"/>
                <w:sz w:val="24"/>
              </w:rPr>
              <w:t xml:space="preserve">　　由</w:t>
            </w:r>
          </w:p>
        </w:tc>
      </w:tr>
      <w:tr w:rsidR="00E6349D" w:rsidRPr="00D74252" w14:paraId="616FB73C" w14:textId="77777777" w:rsidTr="00207063">
        <w:trPr>
          <w:trHeight w:val="1834"/>
        </w:trPr>
        <w:tc>
          <w:tcPr>
            <w:tcW w:w="9193" w:type="dxa"/>
            <w:gridSpan w:val="3"/>
            <w:tcBorders>
              <w:top w:val="single" w:sz="18" w:space="0" w:color="auto"/>
              <w:left w:val="single" w:sz="18" w:space="0" w:color="000000"/>
              <w:bottom w:val="single" w:sz="4" w:space="0" w:color="auto"/>
              <w:right w:val="single" w:sz="18" w:space="0" w:color="000000"/>
            </w:tcBorders>
          </w:tcPr>
          <w:p w14:paraId="6BF00216" w14:textId="77777777" w:rsidR="00286117" w:rsidRPr="0035419D" w:rsidRDefault="00286117" w:rsidP="00425EB6">
            <w:pPr>
              <w:suppressAutoHyphens/>
              <w:kinsoku w:val="0"/>
              <w:wordWrap w:val="0"/>
              <w:overflowPunct w:val="0"/>
              <w:autoSpaceDE w:val="0"/>
              <w:autoSpaceDN w:val="0"/>
              <w:adjustRightInd w:val="0"/>
              <w:spacing w:line="232" w:lineRule="atLeast"/>
              <w:jc w:val="left"/>
              <w:textAlignment w:val="baseline"/>
              <w:rPr>
                <w:rFonts w:ascii="ＭＳ 明朝" w:hAnsi="Times New Roman"/>
                <w:color w:val="000000"/>
                <w:kern w:val="0"/>
                <w:sz w:val="22"/>
                <w:szCs w:val="22"/>
              </w:rPr>
            </w:pPr>
            <w:r w:rsidRPr="0035419D">
              <w:rPr>
                <w:rFonts w:ascii="ＭＳ 明朝" w:hAnsi="ＭＳ 明朝" w:cs="ＭＳ 明朝"/>
                <w:color w:val="000000"/>
                <w:kern w:val="0"/>
                <w:sz w:val="22"/>
                <w:szCs w:val="22"/>
              </w:rPr>
              <w:t>※</w:t>
            </w:r>
          </w:p>
          <w:p w14:paraId="718CFE66" w14:textId="2895E736" w:rsidR="004D4B7E" w:rsidRDefault="004D4B7E" w:rsidP="00425EB6">
            <w:pPr>
              <w:suppressAutoHyphens/>
              <w:kinsoku w:val="0"/>
              <w:wordWrap w:val="0"/>
              <w:overflowPunct w:val="0"/>
              <w:autoSpaceDE w:val="0"/>
              <w:autoSpaceDN w:val="0"/>
              <w:adjustRightInd w:val="0"/>
              <w:spacing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相続の開始を知った日・・・・令和</w:t>
            </w:r>
            <w:bookmarkStart w:id="0" w:name="_GoBack"/>
            <w:bookmarkEnd w:id="0"/>
            <w:r>
              <w:rPr>
                <w:rFonts w:ascii="ＭＳ 明朝" w:hAnsi="ＭＳ 明朝" w:cs="ＭＳ 明朝"/>
                <w:color w:val="000000"/>
                <w:kern w:val="0"/>
                <w:sz w:val="22"/>
                <w:szCs w:val="22"/>
              </w:rPr>
              <w:t xml:space="preserve">　　　年　　　月　　　日</w:t>
            </w:r>
          </w:p>
          <w:p w14:paraId="49088B5C" w14:textId="77777777" w:rsidR="004D4B7E" w:rsidRDefault="004D4B7E" w:rsidP="00425EB6">
            <w:pPr>
              <w:suppressAutoHyphens/>
              <w:kinsoku w:val="0"/>
              <w:wordWrap w:val="0"/>
              <w:overflowPunct w:val="0"/>
              <w:autoSpaceDE w:val="0"/>
              <w:autoSpaceDN w:val="0"/>
              <w:adjustRightInd w:val="0"/>
              <w:spacing w:line="232" w:lineRule="atLeast"/>
              <w:ind w:firstLineChars="200" w:firstLine="440"/>
              <w:jc w:val="left"/>
              <w:textAlignment w:val="baseline"/>
              <w:rPr>
                <w:rFonts w:ascii="ＭＳ 明朝" w:hAnsi="ＭＳ 明朝" w:cs="ＭＳ 明朝"/>
                <w:color w:val="000000"/>
                <w:kern w:val="0"/>
                <w:sz w:val="22"/>
                <w:szCs w:val="22"/>
              </w:rPr>
            </w:pPr>
          </w:p>
          <w:p w14:paraId="67D72F72" w14:textId="77777777" w:rsidR="00286117" w:rsidRDefault="00286117" w:rsidP="004D4B7E">
            <w:pPr>
              <w:suppressAutoHyphens/>
              <w:kinsoku w:val="0"/>
              <w:wordWrap w:val="0"/>
              <w:overflowPunct w:val="0"/>
              <w:autoSpaceDE w:val="0"/>
              <w:autoSpaceDN w:val="0"/>
              <w:adjustRightInd w:val="0"/>
              <w:spacing w:line="232" w:lineRule="atLeast"/>
              <w:ind w:firstLineChars="300" w:firstLine="660"/>
              <w:jc w:val="left"/>
              <w:textAlignment w:val="baseline"/>
              <w:rPr>
                <w:rFonts w:ascii="ＭＳ 明朝" w:hAnsi="ＭＳ 明朝" w:cs="ＭＳ 明朝"/>
                <w:color w:val="000000"/>
                <w:kern w:val="0"/>
                <w:sz w:val="22"/>
                <w:szCs w:val="22"/>
              </w:rPr>
            </w:pPr>
            <w:r w:rsidRPr="0035419D">
              <w:rPr>
                <w:rFonts w:ascii="ＭＳ 明朝" w:hAnsi="ＭＳ 明朝" w:cs="ＭＳ 明朝" w:hint="eastAsia"/>
                <w:color w:val="000000"/>
                <w:kern w:val="0"/>
                <w:sz w:val="22"/>
                <w:szCs w:val="22"/>
              </w:rPr>
              <w:t xml:space="preserve">１　</w:t>
            </w:r>
            <w:r w:rsidR="004D4B7E">
              <w:rPr>
                <w:rFonts w:ascii="ＭＳ 明朝" w:hAnsi="ＭＳ 明朝" w:cs="ＭＳ 明朝" w:hint="eastAsia"/>
                <w:color w:val="000000"/>
                <w:kern w:val="0"/>
                <w:sz w:val="22"/>
                <w:szCs w:val="22"/>
              </w:rPr>
              <w:t>被相続人死亡の当日　　　　３</w:t>
            </w:r>
            <w:r>
              <w:rPr>
                <w:rFonts w:ascii="ＭＳ 明朝" w:hAnsi="ＭＳ 明朝" w:cs="ＭＳ 明朝" w:hint="eastAsia"/>
                <w:color w:val="000000"/>
                <w:kern w:val="0"/>
                <w:sz w:val="22"/>
                <w:szCs w:val="22"/>
              </w:rPr>
              <w:t xml:space="preserve">　</w:t>
            </w:r>
            <w:r w:rsidR="004D4B7E">
              <w:rPr>
                <w:rFonts w:ascii="ＭＳ 明朝" w:hAnsi="ＭＳ 明朝" w:cs="ＭＳ 明朝" w:hint="eastAsia"/>
                <w:color w:val="000000"/>
                <w:kern w:val="0"/>
                <w:sz w:val="22"/>
                <w:szCs w:val="22"/>
              </w:rPr>
              <w:t>先順位者の相続放棄を知った日</w:t>
            </w:r>
          </w:p>
          <w:p w14:paraId="45441F40" w14:textId="77777777" w:rsidR="00E6349D" w:rsidRPr="00E431B8" w:rsidRDefault="00286117" w:rsidP="004D4B7E">
            <w:pPr>
              <w:suppressAutoHyphens/>
              <w:kinsoku w:val="0"/>
              <w:wordWrap w:val="0"/>
              <w:overflowPunct w:val="0"/>
              <w:autoSpaceDE w:val="0"/>
              <w:autoSpaceDN w:val="0"/>
              <w:adjustRightInd w:val="0"/>
              <w:spacing w:beforeLines="50" w:before="120" w:line="232" w:lineRule="atLeast"/>
              <w:ind w:firstLineChars="300" w:firstLine="66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２　</w:t>
            </w:r>
            <w:r w:rsidR="004D4B7E">
              <w:rPr>
                <w:rFonts w:ascii="ＭＳ 明朝" w:hAnsi="ＭＳ 明朝" w:cs="ＭＳ 明朝"/>
                <w:color w:val="000000"/>
                <w:kern w:val="0"/>
                <w:sz w:val="22"/>
                <w:szCs w:val="22"/>
              </w:rPr>
              <w:t>死亡の通知をうけた日　　　４</w:t>
            </w:r>
            <w:r>
              <w:rPr>
                <w:rFonts w:ascii="ＭＳ 明朝" w:hAnsi="ＭＳ 明朝" w:cs="ＭＳ 明朝"/>
                <w:color w:val="000000"/>
                <w:kern w:val="0"/>
                <w:sz w:val="22"/>
                <w:szCs w:val="22"/>
              </w:rPr>
              <w:t xml:space="preserve">　</w:t>
            </w:r>
            <w:r w:rsidR="004D4B7E">
              <w:rPr>
                <w:rFonts w:ascii="ＭＳ 明朝" w:hAnsi="ＭＳ 明朝" w:cs="ＭＳ 明朝"/>
                <w:color w:val="000000"/>
                <w:kern w:val="0"/>
                <w:sz w:val="22"/>
                <w:szCs w:val="22"/>
              </w:rPr>
              <w:t xml:space="preserve">その他（　　　　　　　　　　</w:t>
            </w:r>
            <w:r>
              <w:rPr>
                <w:rFonts w:ascii="ＭＳ 明朝" w:hAnsi="ＭＳ 明朝" w:cs="ＭＳ 明朝"/>
                <w:color w:val="000000"/>
                <w:kern w:val="0"/>
                <w:sz w:val="22"/>
                <w:szCs w:val="22"/>
              </w:rPr>
              <w:t>）</w:t>
            </w:r>
          </w:p>
        </w:tc>
      </w:tr>
      <w:tr w:rsidR="004D4B7E" w:rsidRPr="00D74252" w14:paraId="0F87E092" w14:textId="77777777" w:rsidTr="00207063">
        <w:trPr>
          <w:trHeight w:val="690"/>
        </w:trPr>
        <w:tc>
          <w:tcPr>
            <w:tcW w:w="3673" w:type="dxa"/>
            <w:tcBorders>
              <w:top w:val="single" w:sz="4" w:space="0" w:color="auto"/>
              <w:left w:val="single" w:sz="18" w:space="0" w:color="000000"/>
              <w:bottom w:val="single" w:sz="4" w:space="0" w:color="auto"/>
              <w:right w:val="single" w:sz="4" w:space="0" w:color="auto"/>
            </w:tcBorders>
          </w:tcPr>
          <w:p w14:paraId="15D56299" w14:textId="77777777" w:rsidR="004D4B7E" w:rsidRPr="0035419D" w:rsidRDefault="00720AC6" w:rsidP="00720AC6">
            <w:pPr>
              <w:suppressAutoHyphens/>
              <w:kinsoku w:val="0"/>
              <w:overflowPunct w:val="0"/>
              <w:autoSpaceDE w:val="0"/>
              <w:autoSpaceDN w:val="0"/>
              <w:adjustRightInd w:val="0"/>
              <w:spacing w:beforeLines="100" w:before="240" w:line="232" w:lineRule="atLeast"/>
              <w:ind w:firstLineChars="350" w:firstLine="77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放 棄 の 理 由</w:t>
            </w:r>
          </w:p>
        </w:tc>
        <w:tc>
          <w:tcPr>
            <w:tcW w:w="5520" w:type="dxa"/>
            <w:gridSpan w:val="2"/>
            <w:tcBorders>
              <w:top w:val="single" w:sz="4" w:space="0" w:color="auto"/>
              <w:left w:val="single" w:sz="4" w:space="0" w:color="auto"/>
              <w:bottom w:val="single" w:sz="4" w:space="0" w:color="auto"/>
              <w:right w:val="single" w:sz="18" w:space="0" w:color="000000"/>
            </w:tcBorders>
          </w:tcPr>
          <w:p w14:paraId="36344D57" w14:textId="77777777" w:rsidR="004D4B7E" w:rsidRPr="0035419D" w:rsidRDefault="00720AC6" w:rsidP="00720AC6">
            <w:pPr>
              <w:suppressAutoHyphens/>
              <w:kinsoku w:val="0"/>
              <w:overflowPunct w:val="0"/>
              <w:autoSpaceDE w:val="0"/>
              <w:autoSpaceDN w:val="0"/>
              <w:adjustRightInd w:val="0"/>
              <w:spacing w:beforeLines="100" w:before="240" w:line="232" w:lineRule="atLeast"/>
              <w:ind w:firstLineChars="500" w:firstLine="110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相 続 財 産 の 概 略</w:t>
            </w:r>
          </w:p>
        </w:tc>
      </w:tr>
      <w:tr w:rsidR="00720AC6" w:rsidRPr="00DD053A" w14:paraId="79F0F35F" w14:textId="77777777" w:rsidTr="00207063">
        <w:trPr>
          <w:trHeight w:val="3253"/>
        </w:trPr>
        <w:tc>
          <w:tcPr>
            <w:tcW w:w="3673" w:type="dxa"/>
            <w:vMerge w:val="restart"/>
            <w:tcBorders>
              <w:top w:val="single" w:sz="4" w:space="0" w:color="auto"/>
              <w:left w:val="single" w:sz="18" w:space="0" w:color="000000"/>
              <w:right w:val="single" w:sz="4" w:space="0" w:color="auto"/>
            </w:tcBorders>
          </w:tcPr>
          <w:p w14:paraId="6ABEEBF8" w14:textId="77777777" w:rsidR="00720AC6" w:rsidRPr="0035419D" w:rsidRDefault="00720AC6" w:rsidP="004576B3">
            <w:pPr>
              <w:suppressAutoHyphens/>
              <w:kinsoku w:val="0"/>
              <w:wordWrap w:val="0"/>
              <w:overflowPunct w:val="0"/>
              <w:autoSpaceDE w:val="0"/>
              <w:autoSpaceDN w:val="0"/>
              <w:adjustRightInd w:val="0"/>
              <w:spacing w:line="232" w:lineRule="atLeast"/>
              <w:jc w:val="left"/>
              <w:textAlignment w:val="baseline"/>
              <w:rPr>
                <w:rFonts w:ascii="ＭＳ 明朝" w:hAnsi="Times New Roman"/>
                <w:color w:val="000000"/>
                <w:kern w:val="0"/>
                <w:sz w:val="22"/>
                <w:szCs w:val="22"/>
              </w:rPr>
            </w:pPr>
            <w:r w:rsidRPr="0035419D">
              <w:rPr>
                <w:rFonts w:ascii="ＭＳ 明朝" w:hAnsi="ＭＳ 明朝" w:cs="ＭＳ 明朝"/>
                <w:color w:val="000000"/>
                <w:kern w:val="0"/>
                <w:sz w:val="22"/>
                <w:szCs w:val="22"/>
              </w:rPr>
              <w:t>※</w:t>
            </w:r>
          </w:p>
          <w:p w14:paraId="396F8C5E" w14:textId="77777777" w:rsidR="00720AC6" w:rsidRDefault="00720AC6" w:rsidP="004576B3">
            <w:pPr>
              <w:suppressAutoHyphens/>
              <w:kinsoku w:val="0"/>
              <w:wordWrap w:val="0"/>
              <w:overflowPunct w:val="0"/>
              <w:autoSpaceDE w:val="0"/>
              <w:autoSpaceDN w:val="0"/>
              <w:adjustRightInd w:val="0"/>
              <w:spacing w:line="232" w:lineRule="atLeast"/>
              <w:ind w:firstLineChars="200" w:firstLine="440"/>
              <w:jc w:val="left"/>
              <w:textAlignment w:val="baseline"/>
              <w:rPr>
                <w:rFonts w:ascii="ＭＳ 明朝" w:hAnsi="ＭＳ 明朝" w:cs="ＭＳ 明朝"/>
                <w:color w:val="000000"/>
                <w:kern w:val="0"/>
                <w:sz w:val="22"/>
                <w:szCs w:val="22"/>
              </w:rPr>
            </w:pPr>
            <w:r w:rsidRPr="0035419D">
              <w:rPr>
                <w:rFonts w:ascii="ＭＳ 明朝" w:hAnsi="ＭＳ 明朝" w:cs="ＭＳ 明朝" w:hint="eastAsia"/>
                <w:color w:val="000000"/>
                <w:kern w:val="0"/>
                <w:sz w:val="22"/>
                <w:szCs w:val="22"/>
              </w:rPr>
              <w:t xml:space="preserve">１　</w:t>
            </w:r>
            <w:r>
              <w:rPr>
                <w:rFonts w:ascii="ＭＳ 明朝" w:hAnsi="ＭＳ 明朝" w:cs="ＭＳ 明朝" w:hint="eastAsia"/>
                <w:color w:val="000000"/>
                <w:kern w:val="0"/>
                <w:sz w:val="22"/>
                <w:szCs w:val="22"/>
              </w:rPr>
              <w:t>被相続人から生前に贈与</w:t>
            </w:r>
          </w:p>
          <w:p w14:paraId="0768D4FC" w14:textId="77777777" w:rsidR="00720AC6" w:rsidRDefault="00720AC6" w:rsidP="004576B3">
            <w:pPr>
              <w:suppressAutoHyphens/>
              <w:kinsoku w:val="0"/>
              <w:wordWrap w:val="0"/>
              <w:overflowPunct w:val="0"/>
              <w:autoSpaceDE w:val="0"/>
              <w:autoSpaceDN w:val="0"/>
              <w:adjustRightInd w:val="0"/>
              <w:spacing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を受けている。</w:t>
            </w:r>
          </w:p>
          <w:p w14:paraId="5BBF6B10" w14:textId="77777777" w:rsidR="00720AC6" w:rsidRDefault="00720AC6" w:rsidP="004576B3">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２　生活が安定している。</w:t>
            </w:r>
          </w:p>
          <w:p w14:paraId="597B2266" w14:textId="77777777" w:rsidR="00720AC6" w:rsidRDefault="00720AC6" w:rsidP="004576B3">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３　遺産が少ない。</w:t>
            </w:r>
          </w:p>
          <w:p w14:paraId="63E377DF" w14:textId="77777777" w:rsidR="00720AC6" w:rsidRDefault="00720AC6" w:rsidP="004576B3">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４　遺産を分散させたくない。</w:t>
            </w:r>
          </w:p>
          <w:p w14:paraId="287A9788" w14:textId="77777777" w:rsidR="00720AC6" w:rsidRDefault="00720AC6" w:rsidP="004576B3">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５　債務超過のため。</w:t>
            </w:r>
          </w:p>
          <w:p w14:paraId="0213F701" w14:textId="77777777" w:rsidR="00720AC6" w:rsidRDefault="00720AC6" w:rsidP="00720AC6">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６　その他</w:t>
            </w:r>
          </w:p>
          <w:p w14:paraId="52F7967D" w14:textId="77777777" w:rsidR="00720AC6" w:rsidRDefault="00CE75CC" w:rsidP="00720AC6">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noProof/>
                <w:color w:val="000000"/>
                <w:kern w:val="0"/>
                <w:sz w:val="22"/>
                <w:szCs w:val="22"/>
              </w:rPr>
              <mc:AlternateContent>
                <mc:Choice Requires="wps">
                  <w:drawing>
                    <wp:anchor distT="0" distB="0" distL="114300" distR="114300" simplePos="0" relativeHeight="251658752" behindDoc="0" locked="0" layoutInCell="1" allowOverlap="1" wp14:anchorId="76896671" wp14:editId="102BF9CF">
                      <wp:simplePos x="0" y="0"/>
                      <wp:positionH relativeFrom="column">
                        <wp:posOffset>455295</wp:posOffset>
                      </wp:positionH>
                      <wp:positionV relativeFrom="paragraph">
                        <wp:posOffset>55880</wp:posOffset>
                      </wp:positionV>
                      <wp:extent cx="1628775" cy="428625"/>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A3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35.85pt;margin-top:4.4pt;width:128.2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">
                      <v:textbox inset="5.85pt,.7pt,5.85pt,.7pt"/>
                    </v:shape>
                  </w:pict>
                </mc:Fallback>
              </mc:AlternateContent>
            </w:r>
          </w:p>
          <w:p w14:paraId="7F550AEE" w14:textId="77777777" w:rsidR="00720AC6" w:rsidRDefault="00720AC6" w:rsidP="00720AC6">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p>
          <w:p w14:paraId="7C915547" w14:textId="77777777" w:rsidR="00720AC6" w:rsidRPr="00FB62E0" w:rsidRDefault="00720AC6" w:rsidP="00720AC6">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Times New Roman"/>
                <w:color w:val="000000"/>
                <w:kern w:val="0"/>
                <w:sz w:val="22"/>
                <w:szCs w:val="22"/>
              </w:rPr>
            </w:pPr>
          </w:p>
        </w:tc>
        <w:tc>
          <w:tcPr>
            <w:tcW w:w="783" w:type="dxa"/>
            <w:tcBorders>
              <w:top w:val="single" w:sz="4" w:space="0" w:color="auto"/>
              <w:left w:val="single" w:sz="4" w:space="0" w:color="auto"/>
              <w:bottom w:val="single" w:sz="4" w:space="0" w:color="auto"/>
              <w:right w:val="single" w:sz="4" w:space="0" w:color="auto"/>
            </w:tcBorders>
          </w:tcPr>
          <w:p w14:paraId="6E8178B4" w14:textId="77777777" w:rsidR="00720AC6" w:rsidRDefault="00720AC6">
            <w:pPr>
              <w:widowControl/>
              <w:jc w:val="left"/>
              <w:rPr>
                <w:rFonts w:ascii="ＭＳ 明朝" w:hAnsi="Times New Roman"/>
                <w:color w:val="000000"/>
                <w:kern w:val="0"/>
                <w:sz w:val="22"/>
                <w:szCs w:val="22"/>
              </w:rPr>
            </w:pPr>
          </w:p>
          <w:p w14:paraId="78009197" w14:textId="77777777" w:rsidR="00720AC6" w:rsidRDefault="00720AC6" w:rsidP="00720AC6">
            <w:pPr>
              <w:suppressAutoHyphens/>
              <w:kinsoku w:val="0"/>
              <w:wordWrap w:val="0"/>
              <w:overflowPunct w:val="0"/>
              <w:autoSpaceDE w:val="0"/>
              <w:autoSpaceDN w:val="0"/>
              <w:adjustRightInd w:val="0"/>
              <w:spacing w:beforeLines="50" w:before="120" w:afterLines="50" w:after="120" w:line="232" w:lineRule="atLeast"/>
              <w:ind w:firstLineChars="100" w:firstLine="220"/>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資</w:t>
            </w:r>
          </w:p>
          <w:p w14:paraId="48DE45F7" w14:textId="77777777" w:rsidR="00720AC6" w:rsidRDefault="00720AC6" w:rsidP="00720AC6">
            <w:pPr>
              <w:suppressAutoHyphens/>
              <w:kinsoku w:val="0"/>
              <w:wordWrap w:val="0"/>
              <w:overflowPunct w:val="0"/>
              <w:autoSpaceDE w:val="0"/>
              <w:autoSpaceDN w:val="0"/>
              <w:adjustRightInd w:val="0"/>
              <w:spacing w:beforeLines="50" w:before="120" w:afterLines="50" w:after="120" w:line="232" w:lineRule="atLeast"/>
              <w:ind w:firstLineChars="100" w:firstLine="220"/>
              <w:jc w:val="left"/>
              <w:textAlignment w:val="baseline"/>
              <w:rPr>
                <w:rFonts w:ascii="ＭＳ 明朝" w:hAnsi="Times New Roman"/>
                <w:color w:val="000000"/>
                <w:kern w:val="0"/>
                <w:sz w:val="22"/>
                <w:szCs w:val="22"/>
              </w:rPr>
            </w:pPr>
          </w:p>
          <w:p w14:paraId="122EF52B" w14:textId="77777777" w:rsidR="00720AC6" w:rsidRDefault="00720AC6" w:rsidP="00720AC6">
            <w:pPr>
              <w:suppressAutoHyphens/>
              <w:kinsoku w:val="0"/>
              <w:wordWrap w:val="0"/>
              <w:overflowPunct w:val="0"/>
              <w:autoSpaceDE w:val="0"/>
              <w:autoSpaceDN w:val="0"/>
              <w:adjustRightInd w:val="0"/>
              <w:spacing w:beforeLines="50" w:before="120" w:afterLines="50" w:after="120" w:line="232" w:lineRule="atLeast"/>
              <w:ind w:firstLineChars="100" w:firstLine="220"/>
              <w:jc w:val="left"/>
              <w:textAlignment w:val="baseline"/>
              <w:rPr>
                <w:rFonts w:ascii="ＭＳ 明朝" w:hAnsi="Times New Roman"/>
                <w:color w:val="000000"/>
                <w:kern w:val="0"/>
                <w:sz w:val="22"/>
                <w:szCs w:val="22"/>
              </w:rPr>
            </w:pPr>
          </w:p>
          <w:p w14:paraId="2E801D55" w14:textId="77777777" w:rsidR="00720AC6" w:rsidRDefault="00720AC6" w:rsidP="00720AC6">
            <w:pPr>
              <w:suppressAutoHyphens/>
              <w:kinsoku w:val="0"/>
              <w:wordWrap w:val="0"/>
              <w:overflowPunct w:val="0"/>
              <w:autoSpaceDE w:val="0"/>
              <w:autoSpaceDN w:val="0"/>
              <w:adjustRightInd w:val="0"/>
              <w:spacing w:beforeLines="50" w:before="120" w:afterLines="50" w:after="120" w:line="232" w:lineRule="atLeast"/>
              <w:ind w:firstLineChars="100" w:firstLine="220"/>
              <w:jc w:val="left"/>
              <w:textAlignment w:val="baseline"/>
              <w:rPr>
                <w:rFonts w:ascii="ＭＳ 明朝" w:hAnsi="Times New Roman"/>
                <w:color w:val="000000"/>
                <w:kern w:val="0"/>
                <w:sz w:val="22"/>
                <w:szCs w:val="22"/>
              </w:rPr>
            </w:pPr>
          </w:p>
          <w:p w14:paraId="03F20DE4" w14:textId="77777777" w:rsidR="00720AC6" w:rsidRPr="00FB62E0" w:rsidRDefault="00720AC6" w:rsidP="00720AC6">
            <w:pPr>
              <w:suppressAutoHyphens/>
              <w:kinsoku w:val="0"/>
              <w:wordWrap w:val="0"/>
              <w:overflowPunct w:val="0"/>
              <w:autoSpaceDE w:val="0"/>
              <w:autoSpaceDN w:val="0"/>
              <w:adjustRightInd w:val="0"/>
              <w:spacing w:beforeLines="50" w:before="120" w:afterLines="50" w:after="120" w:line="232" w:lineRule="atLeast"/>
              <w:ind w:firstLineChars="100" w:firstLine="220"/>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産</w:t>
            </w:r>
          </w:p>
        </w:tc>
        <w:tc>
          <w:tcPr>
            <w:tcW w:w="4737" w:type="dxa"/>
            <w:tcBorders>
              <w:top w:val="single" w:sz="4" w:space="0" w:color="auto"/>
              <w:left w:val="single" w:sz="4" w:space="0" w:color="auto"/>
              <w:bottom w:val="single" w:sz="4" w:space="0" w:color="auto"/>
              <w:right w:val="single" w:sz="18" w:space="0" w:color="000000"/>
            </w:tcBorders>
          </w:tcPr>
          <w:p w14:paraId="780B864B" w14:textId="77777777" w:rsidR="00720AC6" w:rsidRPr="00720AC6" w:rsidRDefault="00720AC6" w:rsidP="00B142DF">
            <w:pPr>
              <w:suppressAutoHyphens/>
              <w:kinsoku w:val="0"/>
              <w:wordWrap w:val="0"/>
              <w:overflowPunct w:val="0"/>
              <w:autoSpaceDE w:val="0"/>
              <w:autoSpaceDN w:val="0"/>
              <w:adjustRightInd w:val="0"/>
              <w:spacing w:beforeLines="100" w:before="240" w:afterLines="50" w:after="120" w:line="232" w:lineRule="atLeast"/>
              <w:ind w:firstLineChars="100" w:firstLine="200"/>
              <w:jc w:val="left"/>
              <w:textAlignment w:val="baseline"/>
              <w:rPr>
                <w:rFonts w:ascii="ＭＳ 明朝" w:hAnsi="Times New Roman"/>
                <w:color w:val="000000"/>
                <w:kern w:val="0"/>
                <w:sz w:val="20"/>
                <w:szCs w:val="20"/>
              </w:rPr>
            </w:pPr>
            <w:r w:rsidRPr="00720AC6">
              <w:rPr>
                <w:rFonts w:ascii="ＭＳ 明朝" w:hAnsi="Times New Roman" w:hint="eastAsia"/>
                <w:color w:val="000000"/>
                <w:kern w:val="0"/>
                <w:sz w:val="20"/>
                <w:szCs w:val="20"/>
              </w:rPr>
              <w:t>農　地・・</w:t>
            </w:r>
            <w:r>
              <w:rPr>
                <w:rFonts w:ascii="ＭＳ 明朝" w:hAnsi="Times New Roman" w:hint="eastAsia"/>
                <w:color w:val="000000"/>
                <w:kern w:val="0"/>
                <w:sz w:val="20"/>
                <w:szCs w:val="20"/>
              </w:rPr>
              <w:t xml:space="preserve">・・・　</w:t>
            </w:r>
            <w:r w:rsidRPr="00720AC6">
              <w:rPr>
                <w:rFonts w:ascii="ＭＳ 明朝" w:hAnsi="Times New Roman" w:hint="eastAsia"/>
                <w:color w:val="000000"/>
                <w:kern w:val="0"/>
                <w:sz w:val="20"/>
                <w:szCs w:val="20"/>
              </w:rPr>
              <w:t>約</w:t>
            </w:r>
            <w:r w:rsidRPr="00720AC6">
              <w:rPr>
                <w:rFonts w:ascii="ＭＳ 明朝" w:hAnsi="Times New Roman" w:hint="eastAsia"/>
                <w:color w:val="000000"/>
                <w:kern w:val="0"/>
                <w:sz w:val="20"/>
                <w:szCs w:val="20"/>
                <w:u w:val="dotted"/>
              </w:rPr>
              <w:t xml:space="preserve">　　　　</w:t>
            </w:r>
            <w:r w:rsidRPr="00720AC6">
              <w:rPr>
                <w:rFonts w:ascii="ＭＳ 明朝" w:hAnsi="Times New Roman" w:hint="eastAsia"/>
                <w:color w:val="000000"/>
                <w:kern w:val="0"/>
                <w:sz w:val="20"/>
                <w:szCs w:val="20"/>
              </w:rPr>
              <w:t>平方メートル</w:t>
            </w:r>
          </w:p>
          <w:p w14:paraId="6D2BDA5D" w14:textId="77777777" w:rsidR="00720AC6" w:rsidRPr="00720AC6" w:rsidRDefault="00720AC6" w:rsidP="00720AC6">
            <w:pPr>
              <w:suppressAutoHyphens/>
              <w:kinsoku w:val="0"/>
              <w:wordWrap w:val="0"/>
              <w:overflowPunct w:val="0"/>
              <w:autoSpaceDE w:val="0"/>
              <w:autoSpaceDN w:val="0"/>
              <w:adjustRightInd w:val="0"/>
              <w:spacing w:beforeLines="50" w:before="120" w:afterLines="50" w:after="120" w:line="232" w:lineRule="atLeast"/>
              <w:ind w:firstLineChars="100" w:firstLine="200"/>
              <w:jc w:val="left"/>
              <w:textAlignment w:val="baseline"/>
              <w:rPr>
                <w:rFonts w:ascii="ＭＳ 明朝" w:hAnsi="Times New Roman"/>
                <w:color w:val="000000"/>
                <w:kern w:val="0"/>
                <w:sz w:val="20"/>
                <w:szCs w:val="20"/>
              </w:rPr>
            </w:pPr>
            <w:r w:rsidRPr="00720AC6">
              <w:rPr>
                <w:rFonts w:ascii="ＭＳ 明朝" w:hAnsi="Times New Roman"/>
                <w:color w:val="000000"/>
                <w:kern w:val="0"/>
                <w:sz w:val="20"/>
                <w:szCs w:val="20"/>
              </w:rPr>
              <w:t>山</w:t>
            </w:r>
            <w:r>
              <w:rPr>
                <w:rFonts w:ascii="ＭＳ 明朝" w:hAnsi="Times New Roman"/>
                <w:color w:val="000000"/>
                <w:kern w:val="0"/>
                <w:sz w:val="20"/>
                <w:szCs w:val="20"/>
              </w:rPr>
              <w:t xml:space="preserve">　</w:t>
            </w:r>
            <w:r w:rsidRPr="00720AC6">
              <w:rPr>
                <w:rFonts w:ascii="ＭＳ 明朝" w:hAnsi="Times New Roman"/>
                <w:color w:val="000000"/>
                <w:kern w:val="0"/>
                <w:sz w:val="20"/>
                <w:szCs w:val="20"/>
              </w:rPr>
              <w:t>林</w:t>
            </w:r>
            <w:r>
              <w:rPr>
                <w:rFonts w:ascii="ＭＳ 明朝" w:hAnsi="Times New Roman"/>
                <w:color w:val="000000"/>
                <w:kern w:val="0"/>
                <w:sz w:val="20"/>
                <w:szCs w:val="20"/>
              </w:rPr>
              <w:t xml:space="preserve">・・・・・　</w:t>
            </w:r>
            <w:r w:rsidRPr="00720AC6">
              <w:rPr>
                <w:rFonts w:ascii="ＭＳ 明朝" w:hAnsi="Times New Roman" w:hint="eastAsia"/>
                <w:color w:val="000000"/>
                <w:kern w:val="0"/>
                <w:sz w:val="20"/>
                <w:szCs w:val="20"/>
              </w:rPr>
              <w:t>約</w:t>
            </w:r>
            <w:r w:rsidRPr="00720AC6">
              <w:rPr>
                <w:rFonts w:ascii="ＭＳ 明朝" w:hAnsi="Times New Roman" w:hint="eastAsia"/>
                <w:color w:val="000000"/>
                <w:kern w:val="0"/>
                <w:sz w:val="20"/>
                <w:szCs w:val="20"/>
                <w:u w:val="dotted"/>
              </w:rPr>
              <w:t xml:space="preserve">　　　　</w:t>
            </w:r>
            <w:r w:rsidRPr="00720AC6">
              <w:rPr>
                <w:rFonts w:ascii="ＭＳ 明朝" w:hAnsi="Times New Roman" w:hint="eastAsia"/>
                <w:color w:val="000000"/>
                <w:kern w:val="0"/>
                <w:sz w:val="20"/>
                <w:szCs w:val="20"/>
              </w:rPr>
              <w:t>平方メートル</w:t>
            </w:r>
          </w:p>
          <w:p w14:paraId="46650A03" w14:textId="77777777" w:rsidR="00720AC6" w:rsidRPr="00720AC6" w:rsidRDefault="00720AC6" w:rsidP="00720AC6">
            <w:pPr>
              <w:suppressAutoHyphens/>
              <w:kinsoku w:val="0"/>
              <w:wordWrap w:val="0"/>
              <w:overflowPunct w:val="0"/>
              <w:autoSpaceDE w:val="0"/>
              <w:autoSpaceDN w:val="0"/>
              <w:adjustRightInd w:val="0"/>
              <w:spacing w:beforeLines="50" w:before="120" w:afterLines="50" w:after="120" w:line="232" w:lineRule="atLeast"/>
              <w:ind w:firstLineChars="100" w:firstLine="200"/>
              <w:jc w:val="left"/>
              <w:textAlignment w:val="baseline"/>
              <w:rPr>
                <w:rFonts w:ascii="ＭＳ 明朝" w:hAnsi="Times New Roman"/>
                <w:color w:val="000000"/>
                <w:kern w:val="0"/>
                <w:sz w:val="20"/>
                <w:szCs w:val="20"/>
              </w:rPr>
            </w:pPr>
            <w:r w:rsidRPr="00720AC6">
              <w:rPr>
                <w:rFonts w:ascii="ＭＳ 明朝" w:hAnsi="Times New Roman"/>
                <w:color w:val="000000"/>
                <w:kern w:val="0"/>
                <w:sz w:val="20"/>
                <w:szCs w:val="20"/>
              </w:rPr>
              <w:t>宅</w:t>
            </w:r>
            <w:r>
              <w:rPr>
                <w:rFonts w:ascii="ＭＳ 明朝" w:hAnsi="Times New Roman"/>
                <w:color w:val="000000"/>
                <w:kern w:val="0"/>
                <w:sz w:val="20"/>
                <w:szCs w:val="20"/>
              </w:rPr>
              <w:t xml:space="preserve">　</w:t>
            </w:r>
            <w:r w:rsidRPr="00720AC6">
              <w:rPr>
                <w:rFonts w:ascii="ＭＳ 明朝" w:hAnsi="Times New Roman"/>
                <w:color w:val="000000"/>
                <w:kern w:val="0"/>
                <w:sz w:val="20"/>
                <w:szCs w:val="20"/>
              </w:rPr>
              <w:t>地</w:t>
            </w:r>
            <w:r>
              <w:rPr>
                <w:rFonts w:ascii="ＭＳ 明朝" w:hAnsi="Times New Roman"/>
                <w:color w:val="000000"/>
                <w:kern w:val="0"/>
                <w:sz w:val="20"/>
                <w:szCs w:val="20"/>
              </w:rPr>
              <w:t xml:space="preserve">・・・・・　</w:t>
            </w:r>
            <w:r w:rsidRPr="00720AC6">
              <w:rPr>
                <w:rFonts w:ascii="ＭＳ 明朝" w:hAnsi="Times New Roman" w:hint="eastAsia"/>
                <w:color w:val="000000"/>
                <w:kern w:val="0"/>
                <w:sz w:val="20"/>
                <w:szCs w:val="20"/>
              </w:rPr>
              <w:t>約</w:t>
            </w:r>
            <w:r w:rsidRPr="00720AC6">
              <w:rPr>
                <w:rFonts w:ascii="ＭＳ 明朝" w:hAnsi="Times New Roman" w:hint="eastAsia"/>
                <w:color w:val="000000"/>
                <w:kern w:val="0"/>
                <w:sz w:val="20"/>
                <w:szCs w:val="20"/>
                <w:u w:val="dotted"/>
              </w:rPr>
              <w:t xml:space="preserve">　　　　</w:t>
            </w:r>
            <w:r w:rsidRPr="00720AC6">
              <w:rPr>
                <w:rFonts w:ascii="ＭＳ 明朝" w:hAnsi="Times New Roman" w:hint="eastAsia"/>
                <w:color w:val="000000"/>
                <w:kern w:val="0"/>
                <w:sz w:val="20"/>
                <w:szCs w:val="20"/>
              </w:rPr>
              <w:t>平方メートル</w:t>
            </w:r>
          </w:p>
          <w:p w14:paraId="2D3DE20B" w14:textId="77777777" w:rsidR="00720AC6" w:rsidRPr="00720AC6" w:rsidRDefault="00720AC6" w:rsidP="00720AC6">
            <w:pPr>
              <w:suppressAutoHyphens/>
              <w:kinsoku w:val="0"/>
              <w:wordWrap w:val="0"/>
              <w:overflowPunct w:val="0"/>
              <w:autoSpaceDE w:val="0"/>
              <w:autoSpaceDN w:val="0"/>
              <w:adjustRightInd w:val="0"/>
              <w:spacing w:beforeLines="50" w:before="120" w:afterLines="50" w:after="120" w:line="232" w:lineRule="atLeast"/>
              <w:ind w:firstLineChars="100" w:firstLine="200"/>
              <w:jc w:val="left"/>
              <w:textAlignment w:val="baseline"/>
              <w:rPr>
                <w:rFonts w:ascii="ＭＳ 明朝" w:hAnsi="Times New Roman"/>
                <w:color w:val="000000"/>
                <w:kern w:val="0"/>
                <w:sz w:val="20"/>
                <w:szCs w:val="20"/>
              </w:rPr>
            </w:pPr>
            <w:r w:rsidRPr="00720AC6">
              <w:rPr>
                <w:rFonts w:ascii="ＭＳ 明朝" w:hAnsi="Times New Roman"/>
                <w:color w:val="000000"/>
                <w:kern w:val="0"/>
                <w:sz w:val="20"/>
                <w:szCs w:val="20"/>
              </w:rPr>
              <w:t>建</w:t>
            </w:r>
            <w:r>
              <w:rPr>
                <w:rFonts w:ascii="ＭＳ 明朝" w:hAnsi="Times New Roman"/>
                <w:color w:val="000000"/>
                <w:kern w:val="0"/>
                <w:sz w:val="20"/>
                <w:szCs w:val="20"/>
              </w:rPr>
              <w:t xml:space="preserve">　</w:t>
            </w:r>
            <w:r w:rsidRPr="00720AC6">
              <w:rPr>
                <w:rFonts w:ascii="ＭＳ 明朝" w:hAnsi="Times New Roman"/>
                <w:color w:val="000000"/>
                <w:kern w:val="0"/>
                <w:sz w:val="20"/>
                <w:szCs w:val="20"/>
              </w:rPr>
              <w:t>物</w:t>
            </w:r>
            <w:r>
              <w:rPr>
                <w:rFonts w:ascii="ＭＳ 明朝" w:hAnsi="Times New Roman"/>
                <w:color w:val="000000"/>
                <w:kern w:val="0"/>
                <w:sz w:val="20"/>
                <w:szCs w:val="20"/>
              </w:rPr>
              <w:t xml:space="preserve">・・・・・　</w:t>
            </w:r>
            <w:r w:rsidRPr="00720AC6">
              <w:rPr>
                <w:rFonts w:ascii="ＭＳ 明朝" w:hAnsi="Times New Roman" w:hint="eastAsia"/>
                <w:color w:val="000000"/>
                <w:kern w:val="0"/>
                <w:sz w:val="20"/>
                <w:szCs w:val="20"/>
              </w:rPr>
              <w:t>約</w:t>
            </w:r>
            <w:r w:rsidRPr="00720AC6">
              <w:rPr>
                <w:rFonts w:ascii="ＭＳ 明朝" w:hAnsi="Times New Roman" w:hint="eastAsia"/>
                <w:color w:val="000000"/>
                <w:kern w:val="0"/>
                <w:sz w:val="20"/>
                <w:szCs w:val="20"/>
                <w:u w:val="dotted"/>
              </w:rPr>
              <w:t xml:space="preserve">　　　　</w:t>
            </w:r>
            <w:r w:rsidRPr="00720AC6">
              <w:rPr>
                <w:rFonts w:ascii="ＭＳ 明朝" w:hAnsi="Times New Roman" w:hint="eastAsia"/>
                <w:color w:val="000000"/>
                <w:kern w:val="0"/>
                <w:sz w:val="20"/>
                <w:szCs w:val="20"/>
              </w:rPr>
              <w:t>平方メートル</w:t>
            </w:r>
          </w:p>
          <w:p w14:paraId="3A158861" w14:textId="77777777" w:rsidR="00720AC6" w:rsidRPr="00720AC6" w:rsidRDefault="00720AC6" w:rsidP="00720AC6">
            <w:pPr>
              <w:suppressAutoHyphens/>
              <w:kinsoku w:val="0"/>
              <w:wordWrap w:val="0"/>
              <w:overflowPunct w:val="0"/>
              <w:autoSpaceDE w:val="0"/>
              <w:autoSpaceDN w:val="0"/>
              <w:adjustRightInd w:val="0"/>
              <w:spacing w:beforeLines="50" w:before="120" w:afterLines="50" w:after="120" w:line="232" w:lineRule="atLeast"/>
              <w:ind w:firstLineChars="100" w:firstLine="200"/>
              <w:jc w:val="left"/>
              <w:textAlignment w:val="baseline"/>
              <w:rPr>
                <w:rFonts w:ascii="ＭＳ 明朝" w:hAnsi="Times New Roman"/>
                <w:color w:val="000000"/>
                <w:kern w:val="0"/>
                <w:sz w:val="20"/>
                <w:szCs w:val="20"/>
              </w:rPr>
            </w:pPr>
            <w:r w:rsidRPr="00720AC6">
              <w:rPr>
                <w:rFonts w:ascii="ＭＳ 明朝" w:hAnsi="Times New Roman"/>
                <w:color w:val="000000"/>
                <w:kern w:val="0"/>
                <w:sz w:val="20"/>
                <w:szCs w:val="20"/>
              </w:rPr>
              <w:t>現金・預貯金</w:t>
            </w:r>
            <w:r>
              <w:rPr>
                <w:rFonts w:ascii="ＭＳ 明朝" w:hAnsi="Times New Roman"/>
                <w:color w:val="000000"/>
                <w:kern w:val="0"/>
                <w:sz w:val="20"/>
                <w:szCs w:val="20"/>
              </w:rPr>
              <w:t xml:space="preserve">・・　</w:t>
            </w:r>
            <w:r w:rsidRPr="00720AC6">
              <w:rPr>
                <w:rFonts w:ascii="ＭＳ 明朝" w:hAnsi="Times New Roman" w:hint="eastAsia"/>
                <w:color w:val="000000"/>
                <w:kern w:val="0"/>
                <w:sz w:val="20"/>
                <w:szCs w:val="20"/>
              </w:rPr>
              <w:t>約</w:t>
            </w:r>
            <w:r w:rsidRPr="00720AC6">
              <w:rPr>
                <w:rFonts w:ascii="ＭＳ 明朝" w:hAnsi="Times New Roman" w:hint="eastAsia"/>
                <w:color w:val="000000"/>
                <w:kern w:val="0"/>
                <w:sz w:val="20"/>
                <w:szCs w:val="20"/>
                <w:u w:val="dotted"/>
              </w:rPr>
              <w:t xml:space="preserve">　　　　</w:t>
            </w:r>
            <w:r w:rsidR="00B142DF">
              <w:rPr>
                <w:rFonts w:ascii="ＭＳ 明朝" w:hAnsi="Times New Roman" w:hint="eastAsia"/>
                <w:color w:val="000000"/>
                <w:kern w:val="0"/>
                <w:sz w:val="20"/>
                <w:szCs w:val="20"/>
                <w:u w:val="dotted"/>
              </w:rPr>
              <w:t>万円</w:t>
            </w:r>
          </w:p>
          <w:p w14:paraId="671DB68B" w14:textId="77777777" w:rsidR="00720AC6" w:rsidRPr="00B142DF" w:rsidRDefault="00720AC6" w:rsidP="00B142DF">
            <w:pPr>
              <w:suppressAutoHyphens/>
              <w:kinsoku w:val="0"/>
              <w:wordWrap w:val="0"/>
              <w:overflowPunct w:val="0"/>
              <w:autoSpaceDE w:val="0"/>
              <w:autoSpaceDN w:val="0"/>
              <w:adjustRightInd w:val="0"/>
              <w:spacing w:beforeLines="50" w:before="120" w:afterLines="50" w:after="120" w:line="232" w:lineRule="atLeast"/>
              <w:ind w:firstLineChars="100" w:firstLine="200"/>
              <w:jc w:val="left"/>
              <w:textAlignment w:val="baseline"/>
              <w:rPr>
                <w:rFonts w:ascii="ＭＳ 明朝" w:hAnsi="Times New Roman"/>
                <w:color w:val="000000"/>
                <w:kern w:val="0"/>
                <w:sz w:val="20"/>
                <w:szCs w:val="20"/>
              </w:rPr>
            </w:pPr>
            <w:r w:rsidRPr="00720AC6">
              <w:rPr>
                <w:rFonts w:ascii="ＭＳ 明朝" w:hAnsi="Times New Roman"/>
                <w:color w:val="000000"/>
                <w:kern w:val="0"/>
                <w:sz w:val="20"/>
                <w:szCs w:val="20"/>
              </w:rPr>
              <w:t>有価証券</w:t>
            </w:r>
            <w:r>
              <w:rPr>
                <w:rFonts w:ascii="ＭＳ 明朝" w:hAnsi="Times New Roman"/>
                <w:color w:val="000000"/>
                <w:kern w:val="0"/>
                <w:sz w:val="20"/>
                <w:szCs w:val="20"/>
              </w:rPr>
              <w:t xml:space="preserve">・・・・　</w:t>
            </w:r>
            <w:r w:rsidRPr="00720AC6">
              <w:rPr>
                <w:rFonts w:ascii="ＭＳ 明朝" w:hAnsi="Times New Roman" w:hint="eastAsia"/>
                <w:color w:val="000000"/>
                <w:kern w:val="0"/>
                <w:sz w:val="20"/>
                <w:szCs w:val="20"/>
              </w:rPr>
              <w:t>約</w:t>
            </w:r>
            <w:r w:rsidRPr="00720AC6">
              <w:rPr>
                <w:rFonts w:ascii="ＭＳ 明朝" w:hAnsi="Times New Roman" w:hint="eastAsia"/>
                <w:color w:val="000000"/>
                <w:kern w:val="0"/>
                <w:sz w:val="20"/>
                <w:szCs w:val="20"/>
                <w:u w:val="dotted"/>
              </w:rPr>
              <w:t xml:space="preserve">　　　　</w:t>
            </w:r>
            <w:r w:rsidR="00B142DF">
              <w:rPr>
                <w:rFonts w:ascii="ＭＳ 明朝" w:hAnsi="Times New Roman" w:hint="eastAsia"/>
                <w:color w:val="000000"/>
                <w:kern w:val="0"/>
                <w:sz w:val="20"/>
                <w:szCs w:val="20"/>
                <w:u w:val="dotted"/>
              </w:rPr>
              <w:t>万円</w:t>
            </w:r>
            <w:r w:rsidRPr="00720AC6">
              <w:rPr>
                <w:rFonts w:ascii="ＭＳ 明朝" w:hAnsi="Times New Roman" w:hint="eastAsia"/>
                <w:color w:val="000000"/>
                <w:kern w:val="0"/>
                <w:sz w:val="20"/>
                <w:szCs w:val="20"/>
              </w:rPr>
              <w:t xml:space="preserve">　</w:t>
            </w:r>
          </w:p>
        </w:tc>
      </w:tr>
      <w:tr w:rsidR="00720AC6" w:rsidRPr="00DD053A" w14:paraId="417E740C" w14:textId="77777777" w:rsidTr="00207063">
        <w:trPr>
          <w:trHeight w:val="566"/>
        </w:trPr>
        <w:tc>
          <w:tcPr>
            <w:tcW w:w="3673" w:type="dxa"/>
            <w:vMerge/>
            <w:tcBorders>
              <w:left w:val="single" w:sz="18" w:space="0" w:color="000000"/>
              <w:bottom w:val="single" w:sz="12" w:space="0" w:color="auto"/>
              <w:right w:val="single" w:sz="4" w:space="0" w:color="auto"/>
            </w:tcBorders>
          </w:tcPr>
          <w:p w14:paraId="2BB56D89" w14:textId="77777777" w:rsidR="00720AC6" w:rsidRPr="0035419D" w:rsidRDefault="00720AC6" w:rsidP="004576B3">
            <w:pPr>
              <w:suppressAutoHyphens/>
              <w:kinsoku w:val="0"/>
              <w:wordWrap w:val="0"/>
              <w:overflowPunct w:val="0"/>
              <w:autoSpaceDE w:val="0"/>
              <w:autoSpaceDN w:val="0"/>
              <w:adjustRightInd w:val="0"/>
              <w:spacing w:line="232" w:lineRule="atLeast"/>
              <w:jc w:val="left"/>
              <w:textAlignment w:val="baseline"/>
              <w:rPr>
                <w:rFonts w:ascii="ＭＳ 明朝" w:hAnsi="ＭＳ 明朝" w:cs="ＭＳ 明朝"/>
                <w:color w:val="000000"/>
                <w:kern w:val="0"/>
                <w:sz w:val="22"/>
                <w:szCs w:val="22"/>
              </w:rPr>
            </w:pPr>
          </w:p>
        </w:tc>
        <w:tc>
          <w:tcPr>
            <w:tcW w:w="5520" w:type="dxa"/>
            <w:gridSpan w:val="2"/>
            <w:tcBorders>
              <w:top w:val="single" w:sz="4" w:space="0" w:color="auto"/>
              <w:left w:val="single" w:sz="4" w:space="0" w:color="auto"/>
              <w:bottom w:val="single" w:sz="12" w:space="0" w:color="auto"/>
              <w:right w:val="single" w:sz="18" w:space="0" w:color="000000"/>
            </w:tcBorders>
          </w:tcPr>
          <w:p w14:paraId="6A37FB81" w14:textId="77777777" w:rsidR="00720AC6" w:rsidRDefault="00720AC6" w:rsidP="00720AC6">
            <w:pPr>
              <w:jc w:val="left"/>
              <w:rPr>
                <w:rFonts w:ascii="ＭＳ 明朝" w:hAnsi="Times New Roman"/>
                <w:color w:val="000000"/>
                <w:kern w:val="0"/>
                <w:sz w:val="22"/>
                <w:szCs w:val="22"/>
              </w:rPr>
            </w:pPr>
          </w:p>
          <w:p w14:paraId="00B882CC" w14:textId="77777777" w:rsidR="00B142DF" w:rsidRPr="00B142DF" w:rsidRDefault="00B142DF" w:rsidP="00720AC6">
            <w:pPr>
              <w:jc w:val="left"/>
              <w:rPr>
                <w:rFonts w:ascii="ＭＳ 明朝" w:hAnsi="Times New Roman"/>
                <w:color w:val="000000"/>
                <w:kern w:val="0"/>
                <w:sz w:val="22"/>
                <w:szCs w:val="22"/>
              </w:rPr>
            </w:pPr>
            <w:r>
              <w:rPr>
                <w:rFonts w:ascii="ＭＳ 明朝" w:hAnsi="Times New Roman"/>
                <w:color w:val="000000"/>
                <w:kern w:val="0"/>
                <w:sz w:val="22"/>
                <w:szCs w:val="22"/>
              </w:rPr>
              <w:t xml:space="preserve">　負　　債・・・・・・・　約</w:t>
            </w:r>
            <w:r w:rsidRPr="00B142DF">
              <w:rPr>
                <w:rFonts w:ascii="ＭＳ 明朝" w:hAnsi="Times New Roman"/>
                <w:color w:val="000000"/>
                <w:kern w:val="0"/>
                <w:sz w:val="22"/>
                <w:szCs w:val="22"/>
                <w:u w:val="dotted"/>
              </w:rPr>
              <w:t xml:space="preserve">　　　　　　</w:t>
            </w:r>
            <w:r>
              <w:rPr>
                <w:rFonts w:ascii="ＭＳ 明朝" w:hAnsi="Times New Roman"/>
                <w:color w:val="000000"/>
                <w:kern w:val="0"/>
                <w:sz w:val="22"/>
                <w:szCs w:val="22"/>
              </w:rPr>
              <w:t>万円</w:t>
            </w:r>
          </w:p>
        </w:tc>
      </w:tr>
    </w:tbl>
    <w:p w14:paraId="2B36C315" w14:textId="77777777" w:rsidR="00E6349D" w:rsidRPr="00D74252" w:rsidRDefault="00DE63D4" w:rsidP="00DE63D4">
      <w:pPr>
        <w:tabs>
          <w:tab w:val="left" w:pos="1305"/>
        </w:tabs>
        <w:suppressAutoHyphens/>
        <w:wordWrap w:val="0"/>
        <w:spacing w:line="116" w:lineRule="exact"/>
        <w:jc w:val="left"/>
        <w:textAlignment w:val="baseline"/>
        <w:rPr>
          <w:rFonts w:ascii="ＭＳ 明朝" w:hAnsi="Times New Roman"/>
          <w:color w:val="000000"/>
          <w:kern w:val="0"/>
          <w:sz w:val="16"/>
          <w:szCs w:val="16"/>
        </w:rPr>
      </w:pPr>
      <w:r>
        <w:rPr>
          <w:rFonts w:ascii="ＭＳ 明朝" w:hAnsi="Times New Roman"/>
          <w:color w:val="000000"/>
          <w:kern w:val="0"/>
          <w:sz w:val="16"/>
          <w:szCs w:val="16"/>
        </w:rPr>
        <w:tab/>
      </w:r>
    </w:p>
    <w:p w14:paraId="6EE6CFF2" w14:textId="77777777" w:rsidR="00EB4340" w:rsidRDefault="00EB4340" w:rsidP="00B142DF">
      <w:pPr>
        <w:pStyle w:val="a3"/>
        <w:ind w:left="400" w:hangingChars="200" w:hanging="400"/>
        <w:rPr>
          <w:color w:val="000000"/>
          <w:spacing w:val="0"/>
          <w:sz w:val="20"/>
          <w:szCs w:val="20"/>
        </w:rPr>
      </w:pPr>
      <w:r w:rsidRPr="00EB4340">
        <w:rPr>
          <w:rFonts w:hint="eastAsia"/>
          <w:color w:val="000000"/>
          <w:spacing w:val="0"/>
          <w:sz w:val="20"/>
          <w:szCs w:val="20"/>
        </w:rPr>
        <w:t>（注）太枠の中だけ記入してください。　※の部分は</w:t>
      </w:r>
      <w:r w:rsidR="006D085B">
        <w:rPr>
          <w:rFonts w:hint="eastAsia"/>
          <w:color w:val="000000"/>
          <w:spacing w:val="0"/>
          <w:sz w:val="20"/>
          <w:szCs w:val="20"/>
        </w:rPr>
        <w:t>、</w:t>
      </w:r>
      <w:r w:rsidRPr="00EB4340">
        <w:rPr>
          <w:rFonts w:hint="eastAsia"/>
          <w:color w:val="000000"/>
          <w:spacing w:val="0"/>
          <w:sz w:val="20"/>
          <w:szCs w:val="20"/>
        </w:rPr>
        <w:t>当てはまる番号を〇で囲み</w:t>
      </w:r>
      <w:r w:rsidR="006D085B">
        <w:rPr>
          <w:rFonts w:hint="eastAsia"/>
          <w:color w:val="000000"/>
          <w:spacing w:val="0"/>
          <w:sz w:val="20"/>
          <w:szCs w:val="20"/>
        </w:rPr>
        <w:t>、</w:t>
      </w:r>
      <w:r w:rsidR="00B142DF">
        <w:rPr>
          <w:rFonts w:hint="eastAsia"/>
          <w:color w:val="000000"/>
          <w:spacing w:val="0"/>
          <w:sz w:val="20"/>
          <w:szCs w:val="20"/>
        </w:rPr>
        <w:t>申述の理由欄の４</w:t>
      </w:r>
      <w:r w:rsidR="006D085B">
        <w:rPr>
          <w:rFonts w:hint="eastAsia"/>
          <w:color w:val="000000"/>
          <w:spacing w:val="0"/>
          <w:sz w:val="20"/>
          <w:szCs w:val="20"/>
        </w:rPr>
        <w:t>、</w:t>
      </w:r>
      <w:r w:rsidR="00B142DF">
        <w:rPr>
          <w:rFonts w:hint="eastAsia"/>
          <w:color w:val="000000"/>
          <w:spacing w:val="0"/>
          <w:sz w:val="20"/>
          <w:szCs w:val="20"/>
        </w:rPr>
        <w:t>放棄の理由欄の６を選んだ場合には</w:t>
      </w:r>
      <w:r w:rsidR="006D085B">
        <w:rPr>
          <w:rFonts w:hint="eastAsia"/>
          <w:color w:val="000000"/>
          <w:spacing w:val="0"/>
          <w:sz w:val="20"/>
          <w:szCs w:val="20"/>
        </w:rPr>
        <w:t>、</w:t>
      </w:r>
      <w:r w:rsidR="00B142DF">
        <w:rPr>
          <w:rFonts w:hint="eastAsia"/>
          <w:color w:val="000000"/>
          <w:spacing w:val="0"/>
          <w:sz w:val="20"/>
          <w:szCs w:val="20"/>
        </w:rPr>
        <w:t>（</w:t>
      </w:r>
      <w:r w:rsidR="004576B3">
        <w:rPr>
          <w:color w:val="000000"/>
          <w:spacing w:val="0"/>
          <w:sz w:val="20"/>
          <w:szCs w:val="20"/>
        </w:rPr>
        <w:t xml:space="preserve">　　　）内に具体的に記入してください。</w:t>
      </w:r>
    </w:p>
    <w:p w14:paraId="27C47685" w14:textId="77777777" w:rsidR="00E70839" w:rsidRDefault="00E70839" w:rsidP="00EB4340">
      <w:pPr>
        <w:pStyle w:val="a3"/>
        <w:rPr>
          <w:color w:val="000000"/>
          <w:spacing w:val="0"/>
          <w:sz w:val="20"/>
          <w:szCs w:val="20"/>
        </w:rPr>
      </w:pPr>
    </w:p>
    <w:p w14:paraId="37038CAE" w14:textId="77777777" w:rsidR="000A46FD" w:rsidRDefault="00E70839" w:rsidP="00EB4340">
      <w:pPr>
        <w:pStyle w:val="a3"/>
        <w:rPr>
          <w:color w:val="000000"/>
          <w:spacing w:val="0"/>
          <w:sz w:val="20"/>
          <w:szCs w:val="20"/>
        </w:rPr>
      </w:pPr>
      <w:r>
        <w:rPr>
          <w:color w:val="000000"/>
          <w:spacing w:val="0"/>
          <w:sz w:val="20"/>
          <w:szCs w:val="20"/>
        </w:rPr>
        <w:t xml:space="preserve">　　　　　　　　　　　　　　　</w:t>
      </w:r>
      <w:r w:rsidR="00A231E8">
        <w:rPr>
          <w:rFonts w:hint="eastAsia"/>
          <w:color w:val="000000"/>
          <w:spacing w:val="0"/>
          <w:sz w:val="20"/>
          <w:szCs w:val="20"/>
        </w:rPr>
        <w:t xml:space="preserve">　</w:t>
      </w:r>
      <w:r w:rsidR="00A231E8">
        <w:rPr>
          <w:color w:val="000000"/>
          <w:spacing w:val="0"/>
          <w:sz w:val="20"/>
          <w:szCs w:val="20"/>
        </w:rPr>
        <w:t xml:space="preserve">　　　</w:t>
      </w:r>
    </w:p>
    <w:p w14:paraId="1E38CA2D" w14:textId="77777777" w:rsidR="000A46FD" w:rsidRDefault="000A46FD" w:rsidP="00EB4340">
      <w:pPr>
        <w:pStyle w:val="a3"/>
        <w:rPr>
          <w:color w:val="000000"/>
          <w:spacing w:val="0"/>
          <w:sz w:val="20"/>
          <w:szCs w:val="20"/>
        </w:rPr>
      </w:pPr>
    </w:p>
    <w:p w14:paraId="03B0E775" w14:textId="77777777" w:rsidR="000A46FD" w:rsidRDefault="000A46FD" w:rsidP="00EB4340">
      <w:pPr>
        <w:pStyle w:val="a3"/>
        <w:rPr>
          <w:color w:val="000000"/>
          <w:spacing w:val="0"/>
          <w:sz w:val="20"/>
          <w:szCs w:val="20"/>
        </w:rPr>
      </w:pPr>
    </w:p>
    <w:p w14:paraId="34AC3571" w14:textId="77777777" w:rsidR="000A46FD" w:rsidRDefault="000A46FD" w:rsidP="00EB4340">
      <w:pPr>
        <w:pStyle w:val="a3"/>
        <w:rPr>
          <w:color w:val="000000"/>
          <w:spacing w:val="0"/>
          <w:sz w:val="20"/>
          <w:szCs w:val="20"/>
        </w:rPr>
      </w:pPr>
    </w:p>
    <w:p w14:paraId="4D8B03E5" w14:textId="77777777" w:rsidR="000A46FD" w:rsidRDefault="000A46FD" w:rsidP="00EB4340">
      <w:pPr>
        <w:pStyle w:val="a3"/>
        <w:rPr>
          <w:color w:val="000000"/>
          <w:spacing w:val="0"/>
          <w:sz w:val="20"/>
          <w:szCs w:val="20"/>
        </w:rPr>
      </w:pPr>
    </w:p>
    <w:p w14:paraId="69214BD8" w14:textId="77777777" w:rsidR="000A46FD" w:rsidRDefault="000A46FD" w:rsidP="00EB4340">
      <w:pPr>
        <w:pStyle w:val="a3"/>
        <w:rPr>
          <w:color w:val="000000"/>
          <w:spacing w:val="0"/>
          <w:sz w:val="20"/>
          <w:szCs w:val="20"/>
        </w:rPr>
      </w:pPr>
    </w:p>
    <w:p w14:paraId="3D678DA3" w14:textId="77777777" w:rsidR="000A46FD" w:rsidRDefault="000A46FD" w:rsidP="00EB4340">
      <w:pPr>
        <w:pStyle w:val="a3"/>
        <w:rPr>
          <w:color w:val="000000"/>
          <w:spacing w:val="0"/>
          <w:sz w:val="20"/>
          <w:szCs w:val="20"/>
        </w:rPr>
      </w:pPr>
    </w:p>
    <w:p w14:paraId="48B17CD5" w14:textId="77777777" w:rsidR="000A46FD" w:rsidRDefault="000A46FD" w:rsidP="00EB4340">
      <w:pPr>
        <w:pStyle w:val="a3"/>
        <w:rPr>
          <w:color w:val="000000"/>
          <w:spacing w:val="0"/>
          <w:sz w:val="20"/>
          <w:szCs w:val="20"/>
        </w:rPr>
      </w:pPr>
    </w:p>
    <w:p w14:paraId="5C0ED051" w14:textId="77777777" w:rsidR="000A46FD" w:rsidRDefault="000A46FD" w:rsidP="00EB4340">
      <w:pPr>
        <w:pStyle w:val="a3"/>
        <w:rPr>
          <w:color w:val="000000"/>
          <w:spacing w:val="0"/>
          <w:sz w:val="20"/>
          <w:szCs w:val="20"/>
        </w:rPr>
      </w:pPr>
    </w:p>
    <w:p w14:paraId="3F5AA491" w14:textId="77777777" w:rsidR="000A46FD" w:rsidRDefault="000A46FD" w:rsidP="00EB4340">
      <w:pPr>
        <w:pStyle w:val="a3"/>
        <w:rPr>
          <w:color w:val="000000"/>
          <w:spacing w:val="0"/>
          <w:sz w:val="20"/>
          <w:szCs w:val="20"/>
        </w:rPr>
      </w:pPr>
    </w:p>
    <w:p w14:paraId="13683328" w14:textId="77777777" w:rsidR="000A46FD" w:rsidRDefault="000A46FD" w:rsidP="00EB4340">
      <w:pPr>
        <w:pStyle w:val="a3"/>
        <w:rPr>
          <w:color w:val="000000"/>
          <w:spacing w:val="0"/>
          <w:sz w:val="20"/>
          <w:szCs w:val="20"/>
        </w:rPr>
      </w:pPr>
    </w:p>
    <w:p w14:paraId="1F7F4F43" w14:textId="77777777" w:rsidR="000A46FD" w:rsidRDefault="000A46FD" w:rsidP="00EB4340">
      <w:pPr>
        <w:pStyle w:val="a3"/>
        <w:rPr>
          <w:color w:val="000000"/>
          <w:spacing w:val="0"/>
          <w:sz w:val="20"/>
          <w:szCs w:val="20"/>
        </w:rPr>
      </w:pPr>
    </w:p>
    <w:p w14:paraId="72108CFC" w14:textId="77777777" w:rsidR="000A46FD" w:rsidRDefault="000A46FD" w:rsidP="00EB4340">
      <w:pPr>
        <w:pStyle w:val="a3"/>
        <w:rPr>
          <w:color w:val="000000"/>
          <w:spacing w:val="0"/>
          <w:sz w:val="20"/>
          <w:szCs w:val="20"/>
        </w:rPr>
      </w:pPr>
    </w:p>
    <w:p w14:paraId="7FFDA2F8" w14:textId="77777777" w:rsidR="000A46FD" w:rsidRDefault="000A46FD" w:rsidP="00EB4340">
      <w:pPr>
        <w:pStyle w:val="a3"/>
        <w:rPr>
          <w:color w:val="000000"/>
          <w:spacing w:val="0"/>
          <w:sz w:val="20"/>
          <w:szCs w:val="20"/>
        </w:rPr>
      </w:pPr>
    </w:p>
    <w:p w14:paraId="4061F503" w14:textId="77777777" w:rsidR="000A46FD" w:rsidRDefault="000A46FD" w:rsidP="00EB4340">
      <w:pPr>
        <w:pStyle w:val="a3"/>
        <w:rPr>
          <w:color w:val="000000"/>
          <w:spacing w:val="0"/>
          <w:sz w:val="20"/>
          <w:szCs w:val="20"/>
        </w:rPr>
      </w:pPr>
    </w:p>
    <w:p w14:paraId="090143BE" w14:textId="77777777" w:rsidR="000A46FD" w:rsidRDefault="000A46FD" w:rsidP="00EB4340">
      <w:pPr>
        <w:pStyle w:val="a3"/>
        <w:rPr>
          <w:color w:val="000000"/>
          <w:spacing w:val="0"/>
          <w:sz w:val="20"/>
          <w:szCs w:val="20"/>
        </w:rPr>
      </w:pPr>
    </w:p>
    <w:p w14:paraId="109086B9" w14:textId="77777777" w:rsidR="000A46FD" w:rsidRDefault="000A46FD" w:rsidP="00EB4340">
      <w:pPr>
        <w:pStyle w:val="a3"/>
        <w:rPr>
          <w:color w:val="000000"/>
          <w:spacing w:val="0"/>
          <w:sz w:val="20"/>
          <w:szCs w:val="20"/>
        </w:rPr>
      </w:pPr>
    </w:p>
    <w:p w14:paraId="138D319D" w14:textId="77777777" w:rsidR="000A46FD" w:rsidRDefault="000A46FD" w:rsidP="00EB4340">
      <w:pPr>
        <w:pStyle w:val="a3"/>
        <w:rPr>
          <w:color w:val="000000"/>
          <w:spacing w:val="0"/>
          <w:sz w:val="20"/>
          <w:szCs w:val="20"/>
        </w:rPr>
      </w:pPr>
    </w:p>
    <w:p w14:paraId="2AB515AD" w14:textId="77777777" w:rsidR="000A46FD" w:rsidRDefault="000A46FD" w:rsidP="00EB4340">
      <w:pPr>
        <w:pStyle w:val="a3"/>
        <w:rPr>
          <w:color w:val="000000"/>
          <w:spacing w:val="0"/>
          <w:sz w:val="20"/>
          <w:szCs w:val="20"/>
        </w:rPr>
      </w:pPr>
    </w:p>
    <w:p w14:paraId="000D45D3" w14:textId="77777777" w:rsidR="000A46FD" w:rsidRDefault="000A46FD" w:rsidP="00EB4340">
      <w:pPr>
        <w:pStyle w:val="a3"/>
        <w:rPr>
          <w:color w:val="000000"/>
          <w:spacing w:val="0"/>
          <w:sz w:val="20"/>
          <w:szCs w:val="20"/>
        </w:rPr>
      </w:pPr>
    </w:p>
    <w:p w14:paraId="183C5711" w14:textId="77777777" w:rsidR="000A46FD" w:rsidRDefault="000A46FD" w:rsidP="00EB4340">
      <w:pPr>
        <w:pStyle w:val="a3"/>
        <w:rPr>
          <w:color w:val="000000"/>
          <w:spacing w:val="0"/>
          <w:sz w:val="20"/>
          <w:szCs w:val="20"/>
        </w:rPr>
      </w:pPr>
    </w:p>
    <w:p w14:paraId="5DE4EF7B" w14:textId="77777777" w:rsidR="000A46FD" w:rsidRDefault="000A46FD" w:rsidP="00EB4340">
      <w:pPr>
        <w:pStyle w:val="a3"/>
        <w:rPr>
          <w:color w:val="000000"/>
          <w:spacing w:val="0"/>
          <w:sz w:val="20"/>
          <w:szCs w:val="20"/>
        </w:rPr>
      </w:pPr>
    </w:p>
    <w:p w14:paraId="32C4340B" w14:textId="77777777" w:rsidR="000A46FD" w:rsidRDefault="000A46FD" w:rsidP="00EB4340">
      <w:pPr>
        <w:pStyle w:val="a3"/>
        <w:rPr>
          <w:color w:val="000000"/>
          <w:spacing w:val="0"/>
          <w:sz w:val="20"/>
          <w:szCs w:val="20"/>
        </w:rPr>
      </w:pPr>
    </w:p>
    <w:p w14:paraId="2C0D6303" w14:textId="77777777" w:rsidR="000A46FD" w:rsidRDefault="000A46FD" w:rsidP="00EB4340">
      <w:pPr>
        <w:pStyle w:val="a3"/>
        <w:rPr>
          <w:color w:val="000000"/>
          <w:spacing w:val="0"/>
          <w:sz w:val="20"/>
          <w:szCs w:val="20"/>
        </w:rPr>
      </w:pPr>
    </w:p>
    <w:p w14:paraId="189C3BD7" w14:textId="77777777" w:rsidR="00E70839" w:rsidRPr="00EB4340" w:rsidRDefault="00286117" w:rsidP="000A46FD">
      <w:pPr>
        <w:pStyle w:val="a3"/>
        <w:ind w:firstLineChars="2000" w:firstLine="4000"/>
        <w:rPr>
          <w:color w:val="000000"/>
          <w:spacing w:val="0"/>
          <w:sz w:val="20"/>
          <w:szCs w:val="20"/>
        </w:rPr>
      </w:pPr>
      <w:r>
        <w:rPr>
          <w:color w:val="000000"/>
          <w:spacing w:val="0"/>
          <w:sz w:val="20"/>
          <w:szCs w:val="20"/>
        </w:rPr>
        <w:t>相続放棄</w:t>
      </w:r>
      <w:r w:rsidR="00E70839">
        <w:rPr>
          <w:color w:val="000000"/>
          <w:spacing w:val="0"/>
          <w:sz w:val="20"/>
          <w:szCs w:val="20"/>
        </w:rPr>
        <w:t>（２／２）</w:t>
      </w:r>
    </w:p>
    <w:sectPr w:rsidR="00E70839" w:rsidRPr="00EB4340" w:rsidSect="00E90912">
      <w:headerReference w:type="default" r:id="rId8"/>
      <w:pgSz w:w="11906" w:h="16838"/>
      <w:pgMar w:top="850" w:right="850" w:bottom="85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D8ACE" w14:textId="77777777" w:rsidR="003701BB" w:rsidRDefault="003701BB">
      <w:r>
        <w:separator/>
      </w:r>
    </w:p>
  </w:endnote>
  <w:endnote w:type="continuationSeparator" w:id="0">
    <w:p w14:paraId="482F1B1C" w14:textId="77777777" w:rsidR="003701BB" w:rsidRDefault="0037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8EBFF" w14:textId="77777777" w:rsidR="003701BB" w:rsidRDefault="003701BB">
      <w:r>
        <w:separator/>
      </w:r>
    </w:p>
  </w:footnote>
  <w:footnote w:type="continuationSeparator" w:id="0">
    <w:p w14:paraId="45C54BD4" w14:textId="77777777" w:rsidR="003701BB" w:rsidRDefault="0037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EC98" w14:textId="77777777" w:rsidR="00DE3AA1" w:rsidRPr="00F60BD0" w:rsidRDefault="00DE3AA1" w:rsidP="00695C01">
    <w:pPr>
      <w:pStyle w:val="a4"/>
      <w:tabs>
        <w:tab w:val="clear" w:pos="4252"/>
        <w:tab w:val="clear" w:pos="8504"/>
        <w:tab w:val="left" w:pos="8280"/>
      </w:tabs>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F6622"/>
    <w:multiLevelType w:val="hybridMultilevel"/>
    <w:tmpl w:val="D23CC5D8"/>
    <w:lvl w:ilvl="0" w:tplc="EAC0486C">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209955C2"/>
    <w:multiLevelType w:val="hybridMultilevel"/>
    <w:tmpl w:val="52B69AF4"/>
    <w:lvl w:ilvl="0" w:tplc="91200334">
      <w:start w:val="1"/>
      <w:numFmt w:val="decimal"/>
      <w:lvlText w:val="(%1)"/>
      <w:lvlJc w:val="left"/>
      <w:pPr>
        <w:tabs>
          <w:tab w:val="num" w:pos="765"/>
        </w:tabs>
        <w:ind w:left="765" w:hanging="42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2" w15:restartNumberingAfterBreak="0">
    <w:nsid w:val="2F0F1F91"/>
    <w:multiLevelType w:val="hybridMultilevel"/>
    <w:tmpl w:val="94F04FDC"/>
    <w:lvl w:ilvl="0" w:tplc="07A0C8C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A154B4D"/>
    <w:multiLevelType w:val="hybridMultilevel"/>
    <w:tmpl w:val="573C2700"/>
    <w:lvl w:ilvl="0" w:tplc="A5C609A4">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581E450B"/>
    <w:multiLevelType w:val="hybridMultilevel"/>
    <w:tmpl w:val="7A188EB6"/>
    <w:lvl w:ilvl="0" w:tplc="9DECF416">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12"/>
    <w:rsid w:val="00005041"/>
    <w:rsid w:val="00026F56"/>
    <w:rsid w:val="00037FCF"/>
    <w:rsid w:val="000409CF"/>
    <w:rsid w:val="0004714F"/>
    <w:rsid w:val="0006289F"/>
    <w:rsid w:val="000863DF"/>
    <w:rsid w:val="00091BB2"/>
    <w:rsid w:val="000946DD"/>
    <w:rsid w:val="00095798"/>
    <w:rsid w:val="00097E41"/>
    <w:rsid w:val="000A46FD"/>
    <w:rsid w:val="000C6258"/>
    <w:rsid w:val="000D4DA8"/>
    <w:rsid w:val="000F3062"/>
    <w:rsid w:val="000F76FB"/>
    <w:rsid w:val="00104D43"/>
    <w:rsid w:val="00106E87"/>
    <w:rsid w:val="001110E4"/>
    <w:rsid w:val="00124EBE"/>
    <w:rsid w:val="0012505A"/>
    <w:rsid w:val="00130C16"/>
    <w:rsid w:val="0015025C"/>
    <w:rsid w:val="001579D6"/>
    <w:rsid w:val="0016238E"/>
    <w:rsid w:val="00163DEB"/>
    <w:rsid w:val="00165697"/>
    <w:rsid w:val="00180818"/>
    <w:rsid w:val="00183CEB"/>
    <w:rsid w:val="0018576A"/>
    <w:rsid w:val="001A4387"/>
    <w:rsid w:val="001A54B7"/>
    <w:rsid w:val="001A75F6"/>
    <w:rsid w:val="001B4DA1"/>
    <w:rsid w:val="001C770D"/>
    <w:rsid w:val="001D62BE"/>
    <w:rsid w:val="001E3615"/>
    <w:rsid w:val="001E46C6"/>
    <w:rsid w:val="001F4052"/>
    <w:rsid w:val="00207063"/>
    <w:rsid w:val="00216CE3"/>
    <w:rsid w:val="00234EDD"/>
    <w:rsid w:val="002366D9"/>
    <w:rsid w:val="002508DF"/>
    <w:rsid w:val="00252814"/>
    <w:rsid w:val="00260C90"/>
    <w:rsid w:val="0027241D"/>
    <w:rsid w:val="002759A3"/>
    <w:rsid w:val="00286117"/>
    <w:rsid w:val="002A1FD3"/>
    <w:rsid w:val="002C4D1E"/>
    <w:rsid w:val="002E344B"/>
    <w:rsid w:val="002E7313"/>
    <w:rsid w:val="002F2A9A"/>
    <w:rsid w:val="0030024E"/>
    <w:rsid w:val="003035D3"/>
    <w:rsid w:val="00305AC9"/>
    <w:rsid w:val="00314050"/>
    <w:rsid w:val="00335E3A"/>
    <w:rsid w:val="0035419D"/>
    <w:rsid w:val="00357B02"/>
    <w:rsid w:val="003701BB"/>
    <w:rsid w:val="00372F25"/>
    <w:rsid w:val="0037630F"/>
    <w:rsid w:val="003A5570"/>
    <w:rsid w:val="003B31C8"/>
    <w:rsid w:val="003C1610"/>
    <w:rsid w:val="003C5A98"/>
    <w:rsid w:val="003E4264"/>
    <w:rsid w:val="003E5A5A"/>
    <w:rsid w:val="00406BEE"/>
    <w:rsid w:val="004162D6"/>
    <w:rsid w:val="00417113"/>
    <w:rsid w:val="00420FF4"/>
    <w:rsid w:val="00425EB6"/>
    <w:rsid w:val="00434EF8"/>
    <w:rsid w:val="00452506"/>
    <w:rsid w:val="00456667"/>
    <w:rsid w:val="004576B3"/>
    <w:rsid w:val="00465C7E"/>
    <w:rsid w:val="0048442C"/>
    <w:rsid w:val="004973EB"/>
    <w:rsid w:val="004B67F0"/>
    <w:rsid w:val="004C15E9"/>
    <w:rsid w:val="004C75AC"/>
    <w:rsid w:val="004D1B7E"/>
    <w:rsid w:val="004D4167"/>
    <w:rsid w:val="004D4B7E"/>
    <w:rsid w:val="004D5FDE"/>
    <w:rsid w:val="004E6BD8"/>
    <w:rsid w:val="004F58E2"/>
    <w:rsid w:val="00520944"/>
    <w:rsid w:val="005306F9"/>
    <w:rsid w:val="0053736F"/>
    <w:rsid w:val="00541B87"/>
    <w:rsid w:val="005535F2"/>
    <w:rsid w:val="0056001B"/>
    <w:rsid w:val="005655C0"/>
    <w:rsid w:val="00566DA7"/>
    <w:rsid w:val="005871DC"/>
    <w:rsid w:val="005A3BBB"/>
    <w:rsid w:val="005B25CB"/>
    <w:rsid w:val="005B3FF6"/>
    <w:rsid w:val="005B4C9F"/>
    <w:rsid w:val="005C4620"/>
    <w:rsid w:val="005C4A86"/>
    <w:rsid w:val="005C7380"/>
    <w:rsid w:val="005C7436"/>
    <w:rsid w:val="005D1D76"/>
    <w:rsid w:val="005D53D4"/>
    <w:rsid w:val="005E56E6"/>
    <w:rsid w:val="005F0F4E"/>
    <w:rsid w:val="005F7D26"/>
    <w:rsid w:val="006010C9"/>
    <w:rsid w:val="006229D7"/>
    <w:rsid w:val="006312AE"/>
    <w:rsid w:val="006375C6"/>
    <w:rsid w:val="00655D7D"/>
    <w:rsid w:val="0066418D"/>
    <w:rsid w:val="00667191"/>
    <w:rsid w:val="00684677"/>
    <w:rsid w:val="00695C01"/>
    <w:rsid w:val="006A4633"/>
    <w:rsid w:val="006A59E8"/>
    <w:rsid w:val="006B2BDB"/>
    <w:rsid w:val="006C0D8B"/>
    <w:rsid w:val="006C2A4C"/>
    <w:rsid w:val="006C512C"/>
    <w:rsid w:val="006D085B"/>
    <w:rsid w:val="006D577B"/>
    <w:rsid w:val="006D5BED"/>
    <w:rsid w:val="00701F7E"/>
    <w:rsid w:val="00703008"/>
    <w:rsid w:val="00710FFC"/>
    <w:rsid w:val="00720AC6"/>
    <w:rsid w:val="0073496D"/>
    <w:rsid w:val="00740E4F"/>
    <w:rsid w:val="007437FD"/>
    <w:rsid w:val="007475B1"/>
    <w:rsid w:val="00776002"/>
    <w:rsid w:val="00781182"/>
    <w:rsid w:val="007845B4"/>
    <w:rsid w:val="007A25F4"/>
    <w:rsid w:val="007A411B"/>
    <w:rsid w:val="007A5AD1"/>
    <w:rsid w:val="007B10F6"/>
    <w:rsid w:val="007B737A"/>
    <w:rsid w:val="007C28A8"/>
    <w:rsid w:val="007C29B1"/>
    <w:rsid w:val="007D4E53"/>
    <w:rsid w:val="007F308C"/>
    <w:rsid w:val="007F555A"/>
    <w:rsid w:val="007F6668"/>
    <w:rsid w:val="00811799"/>
    <w:rsid w:val="00815A7C"/>
    <w:rsid w:val="0083028E"/>
    <w:rsid w:val="00831596"/>
    <w:rsid w:val="00831678"/>
    <w:rsid w:val="00834B27"/>
    <w:rsid w:val="00837878"/>
    <w:rsid w:val="008452AC"/>
    <w:rsid w:val="0084534F"/>
    <w:rsid w:val="00850E64"/>
    <w:rsid w:val="0088277F"/>
    <w:rsid w:val="00885CBF"/>
    <w:rsid w:val="00890D95"/>
    <w:rsid w:val="008A220F"/>
    <w:rsid w:val="008C7390"/>
    <w:rsid w:val="00904F19"/>
    <w:rsid w:val="009050B5"/>
    <w:rsid w:val="00906D57"/>
    <w:rsid w:val="00906F85"/>
    <w:rsid w:val="009072EF"/>
    <w:rsid w:val="00916DC0"/>
    <w:rsid w:val="00942C6F"/>
    <w:rsid w:val="009473E0"/>
    <w:rsid w:val="009608F2"/>
    <w:rsid w:val="00964690"/>
    <w:rsid w:val="00972189"/>
    <w:rsid w:val="0099357F"/>
    <w:rsid w:val="009A2405"/>
    <w:rsid w:val="009B275C"/>
    <w:rsid w:val="009B2B93"/>
    <w:rsid w:val="009C2B4D"/>
    <w:rsid w:val="009C4FE5"/>
    <w:rsid w:val="009E4E67"/>
    <w:rsid w:val="009F0361"/>
    <w:rsid w:val="009F5AA9"/>
    <w:rsid w:val="00A00DD9"/>
    <w:rsid w:val="00A03D4A"/>
    <w:rsid w:val="00A04F4D"/>
    <w:rsid w:val="00A10088"/>
    <w:rsid w:val="00A1292A"/>
    <w:rsid w:val="00A12F4E"/>
    <w:rsid w:val="00A231E8"/>
    <w:rsid w:val="00A473BB"/>
    <w:rsid w:val="00A52EFF"/>
    <w:rsid w:val="00A532C5"/>
    <w:rsid w:val="00A6396F"/>
    <w:rsid w:val="00A83D61"/>
    <w:rsid w:val="00A90792"/>
    <w:rsid w:val="00A92C80"/>
    <w:rsid w:val="00AA7E53"/>
    <w:rsid w:val="00AB1680"/>
    <w:rsid w:val="00AB19F4"/>
    <w:rsid w:val="00AF6B72"/>
    <w:rsid w:val="00B142DF"/>
    <w:rsid w:val="00B17A31"/>
    <w:rsid w:val="00B31222"/>
    <w:rsid w:val="00B3216A"/>
    <w:rsid w:val="00B469C0"/>
    <w:rsid w:val="00B8212B"/>
    <w:rsid w:val="00B903FE"/>
    <w:rsid w:val="00B92057"/>
    <w:rsid w:val="00B9654D"/>
    <w:rsid w:val="00B96688"/>
    <w:rsid w:val="00BA23C0"/>
    <w:rsid w:val="00BB2A69"/>
    <w:rsid w:val="00BC008B"/>
    <w:rsid w:val="00BC1F94"/>
    <w:rsid w:val="00BC6249"/>
    <w:rsid w:val="00BD5619"/>
    <w:rsid w:val="00BD579C"/>
    <w:rsid w:val="00BD5F66"/>
    <w:rsid w:val="00BD6423"/>
    <w:rsid w:val="00BD691B"/>
    <w:rsid w:val="00BE1CBE"/>
    <w:rsid w:val="00BE3BF5"/>
    <w:rsid w:val="00BE4D2D"/>
    <w:rsid w:val="00C269B1"/>
    <w:rsid w:val="00C32F0F"/>
    <w:rsid w:val="00C33F7A"/>
    <w:rsid w:val="00C35D4D"/>
    <w:rsid w:val="00C53658"/>
    <w:rsid w:val="00C57AF2"/>
    <w:rsid w:val="00C63ADC"/>
    <w:rsid w:val="00C663D1"/>
    <w:rsid w:val="00C76A5D"/>
    <w:rsid w:val="00C8238C"/>
    <w:rsid w:val="00C909AA"/>
    <w:rsid w:val="00C92846"/>
    <w:rsid w:val="00C9526A"/>
    <w:rsid w:val="00CB26A0"/>
    <w:rsid w:val="00CC210A"/>
    <w:rsid w:val="00CC4764"/>
    <w:rsid w:val="00CC63A3"/>
    <w:rsid w:val="00CC6A06"/>
    <w:rsid w:val="00CD5F99"/>
    <w:rsid w:val="00CE75CC"/>
    <w:rsid w:val="00CF2AF2"/>
    <w:rsid w:val="00CF6C95"/>
    <w:rsid w:val="00D06B81"/>
    <w:rsid w:val="00D230CE"/>
    <w:rsid w:val="00D234D5"/>
    <w:rsid w:val="00D27E9E"/>
    <w:rsid w:val="00D33CCE"/>
    <w:rsid w:val="00D5760A"/>
    <w:rsid w:val="00D672AB"/>
    <w:rsid w:val="00D674C4"/>
    <w:rsid w:val="00D74252"/>
    <w:rsid w:val="00D74754"/>
    <w:rsid w:val="00D74B22"/>
    <w:rsid w:val="00D75843"/>
    <w:rsid w:val="00D869B1"/>
    <w:rsid w:val="00D94257"/>
    <w:rsid w:val="00DB7F18"/>
    <w:rsid w:val="00DC1260"/>
    <w:rsid w:val="00DC1DF1"/>
    <w:rsid w:val="00DD053A"/>
    <w:rsid w:val="00DD433E"/>
    <w:rsid w:val="00DE3AA1"/>
    <w:rsid w:val="00DE63D4"/>
    <w:rsid w:val="00DF268B"/>
    <w:rsid w:val="00DF32F8"/>
    <w:rsid w:val="00DF72B1"/>
    <w:rsid w:val="00E067A0"/>
    <w:rsid w:val="00E27F58"/>
    <w:rsid w:val="00E30FF3"/>
    <w:rsid w:val="00E426A4"/>
    <w:rsid w:val="00E431B8"/>
    <w:rsid w:val="00E4418C"/>
    <w:rsid w:val="00E57CA1"/>
    <w:rsid w:val="00E6349D"/>
    <w:rsid w:val="00E70839"/>
    <w:rsid w:val="00E731EC"/>
    <w:rsid w:val="00E90912"/>
    <w:rsid w:val="00E957B6"/>
    <w:rsid w:val="00E979C8"/>
    <w:rsid w:val="00EB4340"/>
    <w:rsid w:val="00ED2883"/>
    <w:rsid w:val="00ED44F0"/>
    <w:rsid w:val="00ED7C3E"/>
    <w:rsid w:val="00ED7D75"/>
    <w:rsid w:val="00EE0011"/>
    <w:rsid w:val="00F04EF7"/>
    <w:rsid w:val="00F25B62"/>
    <w:rsid w:val="00F60151"/>
    <w:rsid w:val="00F60BD0"/>
    <w:rsid w:val="00F62B6B"/>
    <w:rsid w:val="00F70A69"/>
    <w:rsid w:val="00F718FC"/>
    <w:rsid w:val="00F82025"/>
    <w:rsid w:val="00F8679E"/>
    <w:rsid w:val="00F905EB"/>
    <w:rsid w:val="00F96B09"/>
    <w:rsid w:val="00FB0ABC"/>
    <w:rsid w:val="00FB62E0"/>
    <w:rsid w:val="00FE74CB"/>
    <w:rsid w:val="00FF0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D7BCBF"/>
  <w15:chartTrackingRefBased/>
  <w15:docId w15:val="{FCDB945B-F8F5-49B9-B20B-FB4DAD4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1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6" w:lineRule="exact"/>
      <w:jc w:val="both"/>
    </w:pPr>
    <w:rPr>
      <w:rFonts w:cs="ＭＳ 明朝"/>
      <w:spacing w:val="-1"/>
      <w:sz w:val="16"/>
      <w:szCs w:val="16"/>
    </w:rPr>
  </w:style>
  <w:style w:type="paragraph" w:styleId="a4">
    <w:name w:val="header"/>
    <w:basedOn w:val="a"/>
    <w:rsid w:val="009F5AA9"/>
    <w:pPr>
      <w:tabs>
        <w:tab w:val="center" w:pos="4252"/>
        <w:tab w:val="right" w:pos="8504"/>
      </w:tabs>
      <w:snapToGrid w:val="0"/>
    </w:pPr>
  </w:style>
  <w:style w:type="paragraph" w:styleId="a5">
    <w:name w:val="footer"/>
    <w:basedOn w:val="a"/>
    <w:rsid w:val="009F5AA9"/>
    <w:pPr>
      <w:tabs>
        <w:tab w:val="center" w:pos="4252"/>
        <w:tab w:val="right" w:pos="8504"/>
      </w:tabs>
      <w:snapToGrid w:val="0"/>
    </w:pPr>
  </w:style>
  <w:style w:type="table" w:styleId="a6">
    <w:name w:val="Table Grid"/>
    <w:basedOn w:val="a1"/>
    <w:rsid w:val="00F0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776002"/>
    <w:rPr>
      <w:rFonts w:ascii="Arial" w:eastAsia="ＭＳ ゴシック" w:hAnsi="Arial"/>
      <w:sz w:val="18"/>
      <w:szCs w:val="18"/>
    </w:rPr>
  </w:style>
  <w:style w:type="character" w:customStyle="1" w:styleId="a8">
    <w:name w:val="吹き出し (文字)"/>
    <w:link w:val="a7"/>
    <w:rsid w:val="00776002"/>
    <w:rPr>
      <w:rFonts w:ascii="Arial" w:eastAsia="ＭＳ ゴシック" w:hAnsi="Arial" w:cs="Times New Roman"/>
      <w:kern w:val="2"/>
      <w:sz w:val="18"/>
      <w:szCs w:val="18"/>
    </w:rPr>
  </w:style>
  <w:style w:type="character" w:styleId="a9">
    <w:name w:val="annotation reference"/>
    <w:basedOn w:val="a0"/>
    <w:rsid w:val="007C29B1"/>
    <w:rPr>
      <w:sz w:val="18"/>
      <w:szCs w:val="18"/>
    </w:rPr>
  </w:style>
  <w:style w:type="paragraph" w:styleId="aa">
    <w:name w:val="annotation text"/>
    <w:basedOn w:val="a"/>
    <w:link w:val="ab"/>
    <w:rsid w:val="007C29B1"/>
    <w:pPr>
      <w:jc w:val="left"/>
    </w:pPr>
  </w:style>
  <w:style w:type="character" w:customStyle="1" w:styleId="ab">
    <w:name w:val="コメント文字列 (文字)"/>
    <w:basedOn w:val="a0"/>
    <w:link w:val="aa"/>
    <w:rsid w:val="007C29B1"/>
    <w:rPr>
      <w:kern w:val="2"/>
      <w:sz w:val="21"/>
      <w:szCs w:val="24"/>
    </w:rPr>
  </w:style>
  <w:style w:type="paragraph" w:styleId="ac">
    <w:name w:val="annotation subject"/>
    <w:basedOn w:val="aa"/>
    <w:next w:val="aa"/>
    <w:link w:val="ad"/>
    <w:rsid w:val="007C29B1"/>
    <w:rPr>
      <w:b/>
      <w:bCs/>
    </w:rPr>
  </w:style>
  <w:style w:type="character" w:customStyle="1" w:styleId="ad">
    <w:name w:val="コメント内容 (文字)"/>
    <w:basedOn w:val="ab"/>
    <w:link w:val="ac"/>
    <w:rsid w:val="007C29B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4072">
      <w:bodyDiv w:val="1"/>
      <w:marLeft w:val="0"/>
      <w:marRight w:val="0"/>
      <w:marTop w:val="0"/>
      <w:marBottom w:val="0"/>
      <w:divBdr>
        <w:top w:val="none" w:sz="0" w:space="0" w:color="auto"/>
        <w:left w:val="none" w:sz="0" w:space="0" w:color="auto"/>
        <w:bottom w:val="none" w:sz="0" w:space="0" w:color="auto"/>
        <w:right w:val="none" w:sz="0" w:space="0" w:color="auto"/>
      </w:divBdr>
    </w:div>
    <w:div w:id="509679115">
      <w:bodyDiv w:val="1"/>
      <w:marLeft w:val="0"/>
      <w:marRight w:val="0"/>
      <w:marTop w:val="0"/>
      <w:marBottom w:val="0"/>
      <w:divBdr>
        <w:top w:val="none" w:sz="0" w:space="0" w:color="auto"/>
        <w:left w:val="none" w:sz="0" w:space="0" w:color="auto"/>
        <w:bottom w:val="none" w:sz="0" w:space="0" w:color="auto"/>
        <w:right w:val="none" w:sz="0" w:space="0" w:color="auto"/>
      </w:divBdr>
    </w:div>
    <w:div w:id="7153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3120048\Desktop\&#26481;&#20140;&#23478;&#35009;&#30003;&#31435;&#26360;word&#12487;&#12540;&#12479;\02&#26481;&#20140;&#23478;&#35009;&#12398;word&#30003;&#31435;&#26360;(docx&#12395;&#22793;&#25563;&#24460;&#12289;&#26481;&#20140;&#21066;&#3850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9754-57CD-417A-A75B-FFF6B27F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2</Pages>
  <Words>826</Words>
  <Characters>920</Characters>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受付印</vt:lpstr>
      <vt:lpstr>                             　 受付印</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2019-04-23T04:26:00Z</cp:lastPrinted>
  <dcterms:created xsi:type="dcterms:W3CDTF">2025-02-13T06:07:00Z</dcterms:created>
  <dcterms:modified xsi:type="dcterms:W3CDTF">2025-03-13T09:42:00Z</dcterms:modified>
</cp:coreProperties>
</file>